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C43" w14:textId="64A39633" w:rsidR="00B96DAF" w:rsidRPr="00A83F48" w:rsidRDefault="009249FA" w:rsidP="00A83F48">
      <w:pPr>
        <w:pStyle w:val="Title"/>
        <w:spacing w:line="276" w:lineRule="auto"/>
        <w:rPr>
          <w:rFonts w:ascii="Arial" w:hAnsi="Arial" w:cs="Arial"/>
          <w:sz w:val="30"/>
          <w:szCs w:val="30"/>
        </w:rPr>
      </w:pPr>
      <w:r w:rsidRPr="00A83F48">
        <w:rPr>
          <w:rFonts w:ascii="Arial" w:hAnsi="Arial" w:cs="Arial"/>
          <w:sz w:val="30"/>
          <w:szCs w:val="30"/>
        </w:rPr>
        <w:t>Template – AIoT Global Summit 2025</w:t>
      </w:r>
    </w:p>
    <w:p w14:paraId="6547125A" w14:textId="77777777" w:rsidR="00B96DAF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Title</w:t>
      </w:r>
    </w:p>
    <w:p w14:paraId="7297E2A1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Provide a clear and concise title that reflects the focus of your paper.</w:t>
      </w:r>
    </w:p>
    <w:p w14:paraId="272386FC" w14:textId="0503078E" w:rsidR="00A27AAE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Authors</w:t>
      </w:r>
      <w:r w:rsidR="00A27AAE" w:rsidRPr="00C02C35">
        <w:rPr>
          <w:rFonts w:ascii="Arial" w:hAnsi="Arial" w:cs="Arial"/>
        </w:rPr>
        <w:t>/Affiliations</w:t>
      </w:r>
    </w:p>
    <w:p w14:paraId="0D6E1FA9" w14:textId="12C7D55E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List all contributing authors' full names.</w:t>
      </w:r>
      <w:r w:rsidR="00A27AAE" w:rsidRPr="00C02C35">
        <w:rPr>
          <w:rFonts w:ascii="Arial" w:hAnsi="Arial" w:cs="Arial"/>
        </w:rPr>
        <w:t xml:space="preserve"> </w:t>
      </w:r>
      <w:r w:rsidRPr="00C02C35">
        <w:rPr>
          <w:rFonts w:ascii="Arial" w:hAnsi="Arial" w:cs="Arial"/>
        </w:rPr>
        <w:t xml:space="preserve">Include name, department, </w:t>
      </w:r>
      <w:r w:rsidR="00A27AAE" w:rsidRPr="00C02C35">
        <w:rPr>
          <w:rFonts w:ascii="Arial" w:hAnsi="Arial" w:cs="Arial"/>
        </w:rPr>
        <w:t>organisation</w:t>
      </w:r>
      <w:r w:rsidRPr="00C02C35">
        <w:rPr>
          <w:rFonts w:ascii="Arial" w:hAnsi="Arial" w:cs="Arial"/>
        </w:rPr>
        <w:t xml:space="preserve">, city, country, email address, and </w:t>
      </w:r>
      <w:r w:rsidRPr="00C02C35">
        <w:rPr>
          <w:rFonts w:ascii="Arial" w:hAnsi="Arial" w:cs="Arial"/>
        </w:rPr>
        <w:t>ORCID (if available) for each author.</w:t>
      </w:r>
    </w:p>
    <w:p w14:paraId="54C1619F" w14:textId="77777777" w:rsidR="00B96DAF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Abstract</w:t>
      </w:r>
    </w:p>
    <w:p w14:paraId="19CAF8B1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Summarise the key points of your paper in 150–250 words.</w:t>
      </w:r>
    </w:p>
    <w:p w14:paraId="1AB34F4E" w14:textId="77777777" w:rsidR="00B96DAF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Keywords</w:t>
      </w:r>
    </w:p>
    <w:p w14:paraId="6BF6353B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List 3–5 keywords that describe the content and scope of your paper.</w:t>
      </w:r>
    </w:p>
    <w:p w14:paraId="5F6506BA" w14:textId="77777777" w:rsidR="00B96DAF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Introduction</w:t>
      </w:r>
    </w:p>
    <w:p w14:paraId="41BFF5CC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Introduce the topic, purpose, and significance of the study.</w:t>
      </w:r>
    </w:p>
    <w:p w14:paraId="793F3006" w14:textId="284A6012" w:rsidR="00A27AAE" w:rsidRPr="00C02C35" w:rsidRDefault="009249FA" w:rsidP="00A83F48">
      <w:pPr>
        <w:pStyle w:val="Heading2"/>
        <w:rPr>
          <w:rFonts w:ascii="Arial" w:hAnsi="Arial" w:cs="Arial"/>
        </w:rPr>
      </w:pPr>
      <w:bookmarkStart w:id="0" w:name="_Hlk197949149"/>
      <w:bookmarkStart w:id="1" w:name="_Hlk197949103"/>
      <w:r w:rsidRPr="00C02C35">
        <w:rPr>
          <w:rFonts w:ascii="Arial" w:hAnsi="Arial" w:cs="Arial"/>
        </w:rPr>
        <w:t>Background</w:t>
      </w:r>
      <w:r w:rsidR="00A27AAE" w:rsidRPr="00C02C35">
        <w:rPr>
          <w:rFonts w:ascii="Arial" w:hAnsi="Arial" w:cs="Arial"/>
        </w:rPr>
        <w:t>/ Aims</w:t>
      </w:r>
    </w:p>
    <w:p w14:paraId="765FE123" w14:textId="692ABE48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Provide context and relevant literature or background information.</w:t>
      </w:r>
      <w:r w:rsidR="00A27AAE" w:rsidRPr="00C02C35">
        <w:rPr>
          <w:rFonts w:ascii="Arial" w:hAnsi="Arial" w:cs="Arial"/>
        </w:rPr>
        <w:t xml:space="preserve"> </w:t>
      </w:r>
      <w:r w:rsidRPr="00C02C35">
        <w:rPr>
          <w:rFonts w:ascii="Arial" w:hAnsi="Arial" w:cs="Arial"/>
        </w:rPr>
        <w:t>State the specific objectives or research questions.</w:t>
      </w:r>
    </w:p>
    <w:p w14:paraId="78CC83CC" w14:textId="03221C67" w:rsidR="00A27AAE" w:rsidRPr="00C02C35" w:rsidRDefault="009249FA" w:rsidP="00A83F48">
      <w:pPr>
        <w:pStyle w:val="Heading2"/>
        <w:rPr>
          <w:rFonts w:ascii="Arial" w:hAnsi="Arial" w:cs="Arial"/>
        </w:rPr>
      </w:pPr>
      <w:bookmarkStart w:id="2" w:name="_Hlk197949172"/>
      <w:bookmarkEnd w:id="0"/>
      <w:r w:rsidRPr="00C02C35">
        <w:rPr>
          <w:rFonts w:ascii="Arial" w:hAnsi="Arial" w:cs="Arial"/>
        </w:rPr>
        <w:t>Methods</w:t>
      </w:r>
      <w:r w:rsidR="00A27AAE" w:rsidRPr="00C02C35">
        <w:rPr>
          <w:rFonts w:ascii="Arial" w:hAnsi="Arial" w:cs="Arial"/>
        </w:rPr>
        <w:t>/ Research Design</w:t>
      </w:r>
    </w:p>
    <w:p w14:paraId="59D5EB70" w14:textId="2AF88C95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Describe the methodology, tools, or approaches used.</w:t>
      </w:r>
      <w:r w:rsidR="00A27AAE" w:rsidRPr="00C02C35">
        <w:rPr>
          <w:rFonts w:ascii="Arial" w:hAnsi="Arial" w:cs="Arial"/>
        </w:rPr>
        <w:t xml:space="preserve"> </w:t>
      </w:r>
      <w:r w:rsidRPr="00C02C35">
        <w:rPr>
          <w:rFonts w:ascii="Arial" w:hAnsi="Arial" w:cs="Arial"/>
        </w:rPr>
        <w:t>Outline the structure and planning of your research.</w:t>
      </w:r>
    </w:p>
    <w:p w14:paraId="0ABBC326" w14:textId="32EB6191" w:rsidR="00A27AAE" w:rsidRPr="00C02C35" w:rsidRDefault="009249FA" w:rsidP="00A83F48">
      <w:pPr>
        <w:pStyle w:val="Heading2"/>
        <w:rPr>
          <w:rFonts w:ascii="Arial" w:hAnsi="Arial" w:cs="Arial"/>
        </w:rPr>
      </w:pPr>
      <w:bookmarkStart w:id="3" w:name="_Hlk197949192"/>
      <w:bookmarkEnd w:id="2"/>
      <w:r w:rsidRPr="00C02C35">
        <w:rPr>
          <w:rFonts w:ascii="Arial" w:hAnsi="Arial" w:cs="Arial"/>
        </w:rPr>
        <w:t>Findings</w:t>
      </w:r>
      <w:r w:rsidR="00A27AAE" w:rsidRPr="00C02C35">
        <w:rPr>
          <w:rFonts w:ascii="Arial" w:hAnsi="Arial" w:cs="Arial"/>
        </w:rPr>
        <w:t>/ Analysis/Discussion</w:t>
      </w:r>
    </w:p>
    <w:p w14:paraId="214843E6" w14:textId="3394913A" w:rsidR="00B96DAF" w:rsidRPr="00C02C35" w:rsidRDefault="00A27AAE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Summaries of key results or outcomes. Interpret the findings and explain their relevance. Discuss implications, limitations, and significance of the study.</w:t>
      </w:r>
    </w:p>
    <w:bookmarkEnd w:id="3"/>
    <w:p w14:paraId="4D8BFBF7" w14:textId="66C40C8A" w:rsidR="00A27AAE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Recommendations</w:t>
      </w:r>
      <w:r w:rsidR="00A27AAE" w:rsidRPr="00C02C35">
        <w:rPr>
          <w:rFonts w:ascii="Arial" w:hAnsi="Arial" w:cs="Arial"/>
        </w:rPr>
        <w:t>/Future Research</w:t>
      </w:r>
    </w:p>
    <w:p w14:paraId="0A4B19ED" w14:textId="2C20D83E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Offer suggestions or practical applications based on findings.</w:t>
      </w:r>
      <w:r w:rsidR="00A27AAE" w:rsidRPr="00C02C35">
        <w:rPr>
          <w:rFonts w:ascii="Arial" w:hAnsi="Arial" w:cs="Arial"/>
        </w:rPr>
        <w:t xml:space="preserve"> </w:t>
      </w:r>
      <w:r w:rsidRPr="00C02C35">
        <w:rPr>
          <w:rFonts w:ascii="Arial" w:hAnsi="Arial" w:cs="Arial"/>
        </w:rPr>
        <w:t>Identify areas or questions for further exploration.</w:t>
      </w:r>
    </w:p>
    <w:p w14:paraId="7E2E5C61" w14:textId="030D8181" w:rsidR="00B96DAF" w:rsidRPr="00C02C35" w:rsidRDefault="009249FA" w:rsidP="00A83F48">
      <w:pPr>
        <w:pStyle w:val="Heading2"/>
        <w:rPr>
          <w:rFonts w:ascii="Arial" w:hAnsi="Arial" w:cs="Arial"/>
        </w:rPr>
      </w:pPr>
      <w:bookmarkStart w:id="4" w:name="_Hlk197949208"/>
      <w:r w:rsidRPr="00C02C35">
        <w:rPr>
          <w:rFonts w:ascii="Arial" w:hAnsi="Arial" w:cs="Arial"/>
        </w:rPr>
        <w:t>Conclusion</w:t>
      </w:r>
      <w:r w:rsidR="00641F55">
        <w:rPr>
          <w:rFonts w:ascii="Arial" w:hAnsi="Arial" w:cs="Arial"/>
        </w:rPr>
        <w:t>/Impact</w:t>
      </w:r>
    </w:p>
    <w:p w14:paraId="539AF9C9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Summarise main insights and restate the significance of the study.</w:t>
      </w:r>
    </w:p>
    <w:bookmarkEnd w:id="1"/>
    <w:bookmarkEnd w:id="4"/>
    <w:p w14:paraId="7B6D7A4B" w14:textId="04C6212F" w:rsidR="00B96DAF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Acknowledgments</w:t>
      </w:r>
      <w:r w:rsidR="00A27AAE" w:rsidRPr="00C02C35">
        <w:rPr>
          <w:rFonts w:ascii="Arial" w:hAnsi="Arial" w:cs="Arial"/>
        </w:rPr>
        <w:t xml:space="preserve"> (if any)</w:t>
      </w:r>
    </w:p>
    <w:p w14:paraId="31F98D20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Mention any individuals or organisations that supported your work (if applicable).</w:t>
      </w:r>
    </w:p>
    <w:p w14:paraId="4DA7E475" w14:textId="77777777" w:rsidR="00B96DAF" w:rsidRPr="00C02C35" w:rsidRDefault="009249FA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References</w:t>
      </w:r>
    </w:p>
    <w:p w14:paraId="3CF4428F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List all sources cited in APA 7th edition format.</w:t>
      </w:r>
    </w:p>
    <w:p w14:paraId="01AA2A91" w14:textId="031484FD" w:rsidR="00B96DAF" w:rsidRPr="00C02C35" w:rsidRDefault="00A27AAE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t>#Captioned Tables and Figures</w:t>
      </w:r>
    </w:p>
    <w:p w14:paraId="782F9C24" w14:textId="77777777" w:rsidR="00B96DAF" w:rsidRPr="00C02C35" w:rsidRDefault="009249FA" w:rsidP="00A83F48">
      <w:pPr>
        <w:rPr>
          <w:rFonts w:ascii="Arial" w:hAnsi="Arial" w:cs="Arial"/>
        </w:rPr>
      </w:pPr>
      <w:r w:rsidRPr="00C02C35">
        <w:rPr>
          <w:rFonts w:ascii="Arial" w:hAnsi="Arial" w:cs="Arial"/>
        </w:rPr>
        <w:t>Include tables/figures with clear titles and captions, referenced in the text.</w:t>
      </w:r>
    </w:p>
    <w:p w14:paraId="50EE256A" w14:textId="2E1C67BA" w:rsidR="00A27AAE" w:rsidRPr="00C02C35" w:rsidRDefault="00A27AAE" w:rsidP="00A83F48">
      <w:pPr>
        <w:pStyle w:val="Heading2"/>
        <w:rPr>
          <w:rFonts w:ascii="Arial" w:hAnsi="Arial" w:cs="Arial"/>
        </w:rPr>
      </w:pPr>
      <w:r w:rsidRPr="00C02C35">
        <w:rPr>
          <w:rFonts w:ascii="Arial" w:hAnsi="Arial" w:cs="Arial"/>
        </w:rPr>
        <w:lastRenderedPageBreak/>
        <w:t>#Word Limit</w:t>
      </w:r>
      <w:r w:rsidR="00C02C35" w:rsidRPr="00C02C35">
        <w:rPr>
          <w:rFonts w:ascii="Arial" w:hAnsi="Arial" w:cs="Arial"/>
        </w:rPr>
        <w:t xml:space="preserve"> and Structure</w:t>
      </w:r>
    </w:p>
    <w:p w14:paraId="7CCABD1F" w14:textId="09CF80A8" w:rsidR="00C02C35" w:rsidRPr="00C02C35" w:rsidRDefault="00A27AAE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02C35">
        <w:rPr>
          <w:rFonts w:ascii="Arial" w:hAnsi="Arial" w:cs="Arial"/>
        </w:rPr>
        <w:t>The paper should be between 1000–1</w:t>
      </w:r>
      <w:r w:rsidR="00C02C35" w:rsidRPr="00C02C35">
        <w:rPr>
          <w:rFonts w:ascii="Arial" w:hAnsi="Arial" w:cs="Arial"/>
        </w:rPr>
        <w:t>2</w:t>
      </w:r>
      <w:r w:rsidRPr="00C02C35">
        <w:rPr>
          <w:rFonts w:ascii="Arial" w:hAnsi="Arial" w:cs="Arial"/>
        </w:rPr>
        <w:t>00 words, with a maximum length of 2–3 pages.</w:t>
      </w:r>
      <w:r w:rsidR="00C02C35" w:rsidRPr="00C02C35">
        <w:rPr>
          <w:rFonts w:ascii="Arial" w:hAnsi="Arial" w:cs="Arial"/>
        </w:rPr>
        <w:t xml:space="preserve"> </w:t>
      </w:r>
    </w:p>
    <w:p w14:paraId="214BE84C" w14:textId="0BF97A05" w:rsidR="00C02C35" w:rsidRDefault="00C02C35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02C35">
        <w:rPr>
          <w:rFonts w:ascii="Arial" w:hAnsi="Arial" w:cs="Arial"/>
        </w:rPr>
        <w:t>Font: Arial</w:t>
      </w:r>
    </w:p>
    <w:p w14:paraId="3FD7C55C" w14:textId="66E0521C" w:rsidR="00C02C35" w:rsidRDefault="00C02C35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02C35">
        <w:rPr>
          <w:rFonts w:ascii="Arial" w:hAnsi="Arial" w:cs="Arial"/>
        </w:rPr>
        <w:t xml:space="preserve">Title Font Size: </w:t>
      </w:r>
      <w:r>
        <w:rPr>
          <w:rFonts w:ascii="Arial" w:hAnsi="Arial" w:cs="Arial"/>
        </w:rPr>
        <w:t>15</w:t>
      </w:r>
      <w:r w:rsidRPr="00C02C35">
        <w:rPr>
          <w:rFonts w:ascii="Arial" w:hAnsi="Arial" w:cs="Arial"/>
        </w:rPr>
        <w:t xml:space="preserve"> pt, bold, centered</w:t>
      </w:r>
    </w:p>
    <w:p w14:paraId="6BF9C4CF" w14:textId="3FF637BD" w:rsidR="00C02C35" w:rsidRPr="00C02C35" w:rsidRDefault="00C02C35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Heading</w:t>
      </w:r>
      <w:r w:rsidR="00A83F48">
        <w:rPr>
          <w:rFonts w:ascii="Arial" w:hAnsi="Arial" w:cs="Arial"/>
        </w:rPr>
        <w:t xml:space="preserve"> Font Size</w:t>
      </w:r>
      <w:r>
        <w:rPr>
          <w:rFonts w:ascii="Arial" w:hAnsi="Arial" w:cs="Arial"/>
        </w:rPr>
        <w:t xml:space="preserve">: 13 pt and bold </w:t>
      </w:r>
    </w:p>
    <w:p w14:paraId="613F0E62" w14:textId="7077A3E0" w:rsidR="00C02C35" w:rsidRDefault="00A83F48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Body Text </w:t>
      </w:r>
      <w:r w:rsidR="00C02C35" w:rsidRPr="00C02C35">
        <w:rPr>
          <w:rFonts w:ascii="Arial" w:hAnsi="Arial" w:cs="Arial"/>
        </w:rPr>
        <w:t>Font Size: 11 pt</w:t>
      </w:r>
    </w:p>
    <w:p w14:paraId="56D3CF87" w14:textId="08A27ADB" w:rsidR="00C02C35" w:rsidRPr="00C02C35" w:rsidRDefault="00C02C35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Line and </w:t>
      </w:r>
      <w:r w:rsidR="00A83F4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aragraph </w:t>
      </w:r>
      <w:r w:rsidR="00A83F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pacing: </w:t>
      </w:r>
      <w:r w:rsidRPr="00C02C35">
        <w:rPr>
          <w:rFonts w:ascii="Arial" w:hAnsi="Arial" w:cs="Arial"/>
        </w:rPr>
        <w:t>Use 1.15 line spacing throughout the document. Add 6 pt spacing after each paragraph. Do not add extra space before paragraphs.</w:t>
      </w:r>
    </w:p>
    <w:p w14:paraId="2E37CF67" w14:textId="77777777" w:rsidR="00C02C35" w:rsidRPr="00C02C35" w:rsidRDefault="00C02C35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02C35">
        <w:rPr>
          <w:rFonts w:ascii="Arial" w:hAnsi="Arial" w:cs="Arial"/>
        </w:rPr>
        <w:t>Paper Size: A4</w:t>
      </w:r>
    </w:p>
    <w:p w14:paraId="02C5470C" w14:textId="47A208C9" w:rsidR="00A27AAE" w:rsidRPr="00C02C35" w:rsidRDefault="00C02C35" w:rsidP="00A83F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02C35">
        <w:rPr>
          <w:rFonts w:ascii="Arial" w:hAnsi="Arial" w:cs="Arial"/>
        </w:rPr>
        <w:t>Margins: 2.5 cm on all sides</w:t>
      </w:r>
    </w:p>
    <w:p w14:paraId="22FFBEDC" w14:textId="09528182" w:rsidR="00C02C35" w:rsidRPr="00C02C35" w:rsidRDefault="00C02C35" w:rsidP="00A83F48">
      <w:pPr>
        <w:pStyle w:val="Heading2"/>
        <w:rPr>
          <w:rFonts w:ascii="Arial" w:hAnsi="Arial" w:cs="Arial"/>
        </w:rPr>
      </w:pPr>
    </w:p>
    <w:p w14:paraId="7A09701E" w14:textId="4B9B61B2" w:rsidR="00C02C35" w:rsidRPr="00C02C35" w:rsidRDefault="00C02C35" w:rsidP="00A83F48">
      <w:pPr>
        <w:rPr>
          <w:rFonts w:ascii="Arial" w:hAnsi="Arial" w:cs="Arial"/>
        </w:rPr>
      </w:pPr>
    </w:p>
    <w:sectPr w:rsidR="00C02C35" w:rsidRPr="00C02C35" w:rsidSect="00A83F48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E4A2A"/>
    <w:multiLevelType w:val="hybridMultilevel"/>
    <w:tmpl w:val="8F5E81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8577">
    <w:abstractNumId w:val="8"/>
  </w:num>
  <w:num w:numId="2" w16cid:durableId="278031016">
    <w:abstractNumId w:val="6"/>
  </w:num>
  <w:num w:numId="3" w16cid:durableId="1630671819">
    <w:abstractNumId w:val="5"/>
  </w:num>
  <w:num w:numId="4" w16cid:durableId="564536660">
    <w:abstractNumId w:val="4"/>
  </w:num>
  <w:num w:numId="5" w16cid:durableId="2007589598">
    <w:abstractNumId w:val="7"/>
  </w:num>
  <w:num w:numId="6" w16cid:durableId="697389169">
    <w:abstractNumId w:val="3"/>
  </w:num>
  <w:num w:numId="7" w16cid:durableId="388847833">
    <w:abstractNumId w:val="2"/>
  </w:num>
  <w:num w:numId="8" w16cid:durableId="23751355">
    <w:abstractNumId w:val="1"/>
  </w:num>
  <w:num w:numId="9" w16cid:durableId="2138452318">
    <w:abstractNumId w:val="0"/>
  </w:num>
  <w:num w:numId="10" w16cid:durableId="1398045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569"/>
    <w:rsid w:val="0015074B"/>
    <w:rsid w:val="0029639D"/>
    <w:rsid w:val="00326F90"/>
    <w:rsid w:val="003E66D4"/>
    <w:rsid w:val="00641F55"/>
    <w:rsid w:val="009249FA"/>
    <w:rsid w:val="00A27AAE"/>
    <w:rsid w:val="00A83F48"/>
    <w:rsid w:val="00AA1D8D"/>
    <w:rsid w:val="00B47730"/>
    <w:rsid w:val="00B96DAF"/>
    <w:rsid w:val="00C02C35"/>
    <w:rsid w:val="00CB0664"/>
    <w:rsid w:val="00DD78EE"/>
    <w:rsid w:val="00E266DA"/>
    <w:rsid w:val="00F06A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50A2E"/>
  <w14:defaultImageDpi w14:val="300"/>
  <w15:docId w15:val="{64C6C999-8927-4964-87B9-7DB139C8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Amir Mohammadi</cp:lastModifiedBy>
  <cp:revision>2</cp:revision>
  <dcterms:created xsi:type="dcterms:W3CDTF">2025-05-12T04:05:00Z</dcterms:created>
  <dcterms:modified xsi:type="dcterms:W3CDTF">2025-05-12T04:05:00Z</dcterms:modified>
  <cp:category/>
</cp:coreProperties>
</file>