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AD56" w14:textId="77777777" w:rsidR="00D81D47" w:rsidRPr="00CD3E31" w:rsidRDefault="00D81D47" w:rsidP="00D81D47">
      <w:pPr>
        <w:pStyle w:val="Title"/>
        <w:rPr>
          <w:sz w:val="44"/>
          <w:szCs w:val="44"/>
        </w:rPr>
      </w:pPr>
      <w:r w:rsidRPr="00CD3E31">
        <w:rPr>
          <w:sz w:val="44"/>
          <w:szCs w:val="44"/>
        </w:rPr>
        <w:t>Maya Harpak</w:t>
      </w:r>
    </w:p>
    <w:p w14:paraId="430DB6C0" w14:textId="77777777" w:rsidR="00D81D47" w:rsidRDefault="00D81D47" w:rsidP="00D81D47">
      <w:pPr>
        <w:spacing w:after="0" w:line="240" w:lineRule="auto"/>
      </w:pPr>
      <w:r>
        <w:rPr>
          <w:i/>
        </w:rPr>
        <w:t>Product Designer | UI/UX Specialist with a Visual Edge</w:t>
      </w:r>
    </w:p>
    <w:p w14:paraId="0028BCFE" w14:textId="2944F0A1" w:rsidR="00D81D47" w:rsidRDefault="00D81D47" w:rsidP="00D81D47">
      <w:pPr>
        <w:spacing w:after="0" w:line="240" w:lineRule="auto"/>
      </w:pPr>
      <w:r>
        <w:rPr>
          <w:rFonts w:ascii="Segoe UI Emoji" w:hAnsi="Segoe UI Emoji" w:cs="Segoe UI Emoji"/>
        </w:rPr>
        <w:t>📍</w:t>
      </w:r>
      <w:r>
        <w:t xml:space="preserve"> Givatayim | </w:t>
      </w:r>
      <w:r>
        <w:rPr>
          <w:rFonts w:ascii="Segoe UI Emoji" w:hAnsi="Segoe UI Emoji" w:cs="Segoe UI Emoji"/>
        </w:rPr>
        <w:t>📞</w:t>
      </w:r>
      <w:r>
        <w:t xml:space="preserve"> 054-2446990 | </w:t>
      </w:r>
      <w:r>
        <w:rPr>
          <w:rFonts w:ascii="Segoe UI Emoji" w:hAnsi="Segoe UI Emoji" w:cs="Segoe UI Emoji"/>
        </w:rPr>
        <w:t>📧</w:t>
      </w:r>
      <w:r>
        <w:t xml:space="preserve"> </w:t>
      </w:r>
      <w:hyperlink r:id="rId6" w:history="1">
        <w:r w:rsidR="00DA37DC" w:rsidRPr="00DA37DC">
          <w:rPr>
            <w:rStyle w:val="Hyperlink"/>
          </w:rPr>
          <w:t>Maya.Harpak@gmail.com</w:t>
        </w:r>
      </w:hyperlink>
      <w:r w:rsidR="00DA37DC">
        <w:t xml:space="preserve"> </w:t>
      </w:r>
      <w:r>
        <w:t>|</w:t>
      </w:r>
      <w:r w:rsidR="00DA37DC">
        <w:t xml:space="preserve"> </w:t>
      </w:r>
      <w:r>
        <w:rPr>
          <w:rFonts w:ascii="Segoe UI Emoji" w:hAnsi="Segoe UI Emoji" w:cs="Segoe UI Emoji"/>
        </w:rPr>
        <w:t>🌐</w:t>
      </w:r>
      <w:r>
        <w:t xml:space="preserve"> </w:t>
      </w:r>
      <w:hyperlink r:id="rId7" w:history="1">
        <w:r w:rsidRPr="00F06911">
          <w:rPr>
            <w:rStyle w:val="Hyperlink"/>
          </w:rPr>
          <w:t>MayaHarpak.com</w:t>
        </w:r>
      </w:hyperlink>
    </w:p>
    <w:p w14:paraId="35E71C90" w14:textId="77777777" w:rsidR="00D81D47" w:rsidRPr="00CD3E31" w:rsidRDefault="00D81D47" w:rsidP="00D81D47">
      <w:pPr>
        <w:pStyle w:val="Heading1"/>
        <w:spacing w:line="240" w:lineRule="auto"/>
      </w:pPr>
      <w:r w:rsidRPr="00CD3E31">
        <w:t>Professional Summary</w:t>
      </w:r>
    </w:p>
    <w:p w14:paraId="7E3F944E" w14:textId="77777777" w:rsidR="00D81D47" w:rsidRDefault="00D81D47" w:rsidP="00D81D47">
      <w:pPr>
        <w:spacing w:line="240" w:lineRule="auto"/>
      </w:pPr>
      <w:r>
        <w:t>Creative Product Designer with 3+ years of experience designing user-centric, pixel-perfect interfaces. Proficient in Figma, Adobe Suite and front-end principles. Fast learner and collaborative problem solver with strong product thinking and UI polish.</w:t>
      </w:r>
    </w:p>
    <w:p w14:paraId="68297450" w14:textId="77777777" w:rsidR="00D81D47" w:rsidRPr="001B2972" w:rsidRDefault="00D81D47" w:rsidP="00D81D47">
      <w:pPr>
        <w:pStyle w:val="Heading1"/>
        <w:spacing w:line="240" w:lineRule="auto"/>
      </w:pPr>
      <w:r>
        <w:t>Professional Experience</w:t>
      </w:r>
    </w:p>
    <w:p w14:paraId="19600432" w14:textId="77777777" w:rsidR="00D81D47" w:rsidRDefault="00D81D47" w:rsidP="00D81D47">
      <w:pPr>
        <w:spacing w:after="0" w:line="240" w:lineRule="auto"/>
      </w:pPr>
      <w:r>
        <w:rPr>
          <w:b/>
        </w:rPr>
        <w:t>2022 – Present - Product Designer</w:t>
      </w:r>
    </w:p>
    <w:p w14:paraId="138DB18E" w14:textId="77777777" w:rsidR="00D81D47" w:rsidRPr="001B2972" w:rsidRDefault="00D81D47" w:rsidP="00D81D47">
      <w:pPr>
        <w:spacing w:after="0" w:line="240" w:lineRule="auto"/>
        <w:rPr>
          <w:i/>
        </w:rPr>
      </w:pPr>
      <w:r w:rsidRPr="001B2972">
        <w:rPr>
          <w:i/>
        </w:rPr>
        <w:t>MalamTeam</w:t>
      </w:r>
      <w:r>
        <w:rPr>
          <w:i/>
        </w:rPr>
        <w:t xml:space="preserve"> - Software Services Company</w:t>
      </w:r>
    </w:p>
    <w:p w14:paraId="3DE161B0" w14:textId="77777777" w:rsidR="00D81D47" w:rsidRDefault="00D81D47" w:rsidP="00D81D47">
      <w:pPr>
        <w:pStyle w:val="ListBullet"/>
        <w:spacing w:line="240" w:lineRule="auto"/>
      </w:pPr>
      <w:r>
        <w:t>Led full design cycles, from discovery to development handoff and post launch QA.</w:t>
      </w:r>
    </w:p>
    <w:p w14:paraId="0A6D7342" w14:textId="77777777" w:rsidR="00D81D47" w:rsidRDefault="00D81D47" w:rsidP="00D81D47">
      <w:pPr>
        <w:pStyle w:val="ListBullet"/>
        <w:spacing w:line="240" w:lineRule="auto"/>
      </w:pPr>
      <w:r>
        <w:t>Conducted user research to uncover pain points and translate insights into actionable design solutions.</w:t>
      </w:r>
    </w:p>
    <w:p w14:paraId="23EB680C" w14:textId="77777777" w:rsidR="00D81D47" w:rsidRDefault="00D81D47" w:rsidP="00D81D47">
      <w:pPr>
        <w:pStyle w:val="ListBullet"/>
        <w:spacing w:line="240" w:lineRule="auto"/>
      </w:pPr>
      <w:r>
        <w:t>Collaborated with stakeholders to define UX strategy and deliver user centric interfaces.</w:t>
      </w:r>
    </w:p>
    <w:p w14:paraId="19034943" w14:textId="77777777" w:rsidR="00D81D47" w:rsidRDefault="00D81D47" w:rsidP="00D81D47">
      <w:pPr>
        <w:spacing w:after="0" w:line="240" w:lineRule="auto"/>
      </w:pPr>
      <w:r>
        <w:rPr>
          <w:b/>
        </w:rPr>
        <w:t>2017 – 2019 - Visual Designer</w:t>
      </w:r>
    </w:p>
    <w:p w14:paraId="2E1E4BF5" w14:textId="77777777" w:rsidR="00D81D47" w:rsidRPr="001B2972" w:rsidRDefault="00D81D47" w:rsidP="00D81D47">
      <w:pPr>
        <w:spacing w:after="0" w:line="240" w:lineRule="auto"/>
        <w:rPr>
          <w:i/>
          <w:lang w:bidi="he-IL"/>
        </w:rPr>
      </w:pPr>
      <w:r w:rsidRPr="001B2972">
        <w:rPr>
          <w:i/>
        </w:rPr>
        <w:t>Short Film Projects</w:t>
      </w:r>
      <w:r>
        <w:rPr>
          <w:i/>
        </w:rPr>
        <w:t xml:space="preserve"> - Backed by </w:t>
      </w:r>
      <w:r>
        <w:rPr>
          <w:rFonts w:hint="cs"/>
          <w:i/>
          <w:rtl/>
          <w:lang w:bidi="he-IL"/>
        </w:rPr>
        <w:t>"</w:t>
      </w:r>
      <w:r>
        <w:rPr>
          <w:i/>
          <w:lang w:bidi="he-IL"/>
        </w:rPr>
        <w:t>Rikma Enoshit &amp; Alut”</w:t>
      </w:r>
    </w:p>
    <w:p w14:paraId="5B54CDD2" w14:textId="77777777" w:rsidR="00D81D47" w:rsidRDefault="00D81D47" w:rsidP="00D81D47">
      <w:pPr>
        <w:pStyle w:val="ListBullet"/>
        <w:spacing w:line="240" w:lineRule="auto"/>
      </w:pPr>
      <w:r>
        <w:t>Designed motion graphics, visual palettes, and color grading</w:t>
      </w:r>
      <w:r w:rsidRPr="0031652B">
        <w:t xml:space="preserve"> </w:t>
      </w:r>
      <w:r>
        <w:t>to support narrative tone and pacing.</w:t>
      </w:r>
    </w:p>
    <w:p w14:paraId="31585E1C" w14:textId="22CE1A6A" w:rsidR="00C754FD" w:rsidRDefault="00FD1161" w:rsidP="00C754FD">
      <w:pPr>
        <w:pStyle w:val="ListBullet"/>
        <w:spacing w:after="0" w:line="240" w:lineRule="auto"/>
        <w:rPr>
          <w:b/>
        </w:rPr>
      </w:pPr>
      <w:r w:rsidRPr="00FD1161">
        <w:t>Delivered consistent design under tight timelines for multiple productions.</w:t>
      </w:r>
    </w:p>
    <w:p w14:paraId="0E3508FB" w14:textId="77777777" w:rsidR="00C754FD" w:rsidRDefault="00C754FD" w:rsidP="00C754FD">
      <w:pPr>
        <w:pStyle w:val="ListBullet"/>
        <w:numPr>
          <w:ilvl w:val="0"/>
          <w:numId w:val="0"/>
        </w:numPr>
        <w:spacing w:after="0" w:line="240" w:lineRule="auto"/>
        <w:rPr>
          <w:b/>
        </w:rPr>
      </w:pPr>
    </w:p>
    <w:p w14:paraId="51990A6B" w14:textId="18D7145E" w:rsidR="00D81D47" w:rsidRPr="00C754FD" w:rsidRDefault="00D81D47" w:rsidP="00C754FD">
      <w:pPr>
        <w:pStyle w:val="ListBullet"/>
        <w:numPr>
          <w:ilvl w:val="0"/>
          <w:numId w:val="0"/>
        </w:numPr>
        <w:spacing w:after="0" w:line="240" w:lineRule="auto"/>
        <w:rPr>
          <w:b/>
        </w:rPr>
      </w:pPr>
      <w:r w:rsidRPr="00C754FD">
        <w:rPr>
          <w:b/>
        </w:rPr>
        <w:t>2015 – 2017 - Product Designer</w:t>
      </w:r>
    </w:p>
    <w:p w14:paraId="77319557" w14:textId="77777777" w:rsidR="00D81D47" w:rsidRPr="001B2972" w:rsidRDefault="00D81D47" w:rsidP="00D81D47">
      <w:pPr>
        <w:spacing w:after="0" w:line="240" w:lineRule="auto"/>
        <w:rPr>
          <w:i/>
        </w:rPr>
      </w:pPr>
      <w:r w:rsidRPr="001B2972">
        <w:rPr>
          <w:i/>
        </w:rPr>
        <w:t xml:space="preserve">Israeli Air Force </w:t>
      </w:r>
      <w:r>
        <w:rPr>
          <w:i/>
        </w:rPr>
        <w:t xml:space="preserve">- </w:t>
      </w:r>
      <w:r w:rsidRPr="001B2972">
        <w:rPr>
          <w:i/>
        </w:rPr>
        <w:t>Military Service</w:t>
      </w:r>
    </w:p>
    <w:p w14:paraId="443B2F14" w14:textId="77777777" w:rsidR="00D81D47" w:rsidRDefault="00D81D47" w:rsidP="00D81D47">
      <w:pPr>
        <w:pStyle w:val="ListBullet"/>
        <w:spacing w:line="240" w:lineRule="auto"/>
      </w:pPr>
      <w:r>
        <w:t>Improved user experience across internal tools with navigation redesigns and UI consistency updates.</w:t>
      </w:r>
    </w:p>
    <w:p w14:paraId="2D89F180" w14:textId="77777777" w:rsidR="00D81D47" w:rsidRDefault="00D81D47" w:rsidP="00D81D47">
      <w:pPr>
        <w:pStyle w:val="ListBullet"/>
        <w:spacing w:line="240" w:lineRule="auto"/>
      </w:pPr>
      <w:r>
        <w:t xml:space="preserve">Developed and maintained design systems and style guides across </w:t>
      </w:r>
      <w:r w:rsidRPr="0031652B">
        <w:t>all IAF products</w:t>
      </w:r>
      <w:r>
        <w:t>.</w:t>
      </w:r>
    </w:p>
    <w:p w14:paraId="2002902C" w14:textId="77777777" w:rsidR="00D81D47" w:rsidRDefault="00D81D47" w:rsidP="00D81D47">
      <w:pPr>
        <w:pStyle w:val="Heading1"/>
        <w:spacing w:line="240" w:lineRule="auto"/>
      </w:pPr>
      <w:r>
        <w:t>Education</w:t>
      </w:r>
    </w:p>
    <w:p w14:paraId="1D61A534" w14:textId="77777777" w:rsidR="00D81D47" w:rsidRDefault="00D81D47" w:rsidP="00D81D47">
      <w:pPr>
        <w:spacing w:after="0" w:line="240" w:lineRule="auto"/>
      </w:pPr>
      <w:r>
        <w:t>Product Design Program – IAC, Israeli Animation College</w:t>
      </w:r>
    </w:p>
    <w:p w14:paraId="460B7EBA" w14:textId="77777777" w:rsidR="00D81D47" w:rsidRDefault="00D81D47" w:rsidP="00D81D47">
      <w:pPr>
        <w:pStyle w:val="Heading1"/>
        <w:spacing w:line="240" w:lineRule="auto"/>
      </w:pPr>
      <w:r>
        <w:t>Skills &amp; Tools</w:t>
      </w:r>
    </w:p>
    <w:p w14:paraId="4209804F" w14:textId="77777777" w:rsidR="00D81D47" w:rsidRDefault="00D81D47" w:rsidP="00D81D47">
      <w:pPr>
        <w:pStyle w:val="ListBullet"/>
        <w:spacing w:line="240" w:lineRule="auto"/>
      </w:pPr>
      <w:r>
        <w:t>UI Design, Product Thinking, Prototyping, Creative Problem Solving</w:t>
      </w:r>
    </w:p>
    <w:p w14:paraId="018C2F45" w14:textId="00CA64BC" w:rsidR="00D81D47" w:rsidRDefault="00D81D47" w:rsidP="00D81D47">
      <w:pPr>
        <w:pStyle w:val="ListBullet"/>
        <w:spacing w:line="240" w:lineRule="auto"/>
      </w:pPr>
      <w:r>
        <w:t xml:space="preserve">Tools: Figma, Photoshop, Illustrator, After Effects, Premiere, </w:t>
      </w:r>
      <w:r w:rsidR="000B6152">
        <w:t xml:space="preserve">Midjourney, </w:t>
      </w:r>
      <w:r>
        <w:t>DaVinci Resolve</w:t>
      </w:r>
    </w:p>
    <w:p w14:paraId="79FE1200" w14:textId="201177BF" w:rsidR="00D81D47" w:rsidRDefault="005E2E5A" w:rsidP="00D81D47">
      <w:pPr>
        <w:pStyle w:val="ListBullet"/>
        <w:spacing w:line="240" w:lineRule="auto"/>
      </w:pPr>
      <w:r>
        <w:t>Technical</w:t>
      </w:r>
      <w:r w:rsidR="00D81D47">
        <w:t xml:space="preserve">: </w:t>
      </w:r>
      <w:r>
        <w:t>HTML, CSS, API-Literate, Docker</w:t>
      </w:r>
      <w:r w:rsidR="000B6152">
        <w:t>, AI</w:t>
      </w:r>
    </w:p>
    <w:p w14:paraId="23058316" w14:textId="77777777" w:rsidR="00D81D47" w:rsidRDefault="00D81D47" w:rsidP="00D81D47">
      <w:pPr>
        <w:pStyle w:val="Heading1"/>
        <w:spacing w:line="240" w:lineRule="auto"/>
      </w:pPr>
      <w:r>
        <w:t>Languages</w:t>
      </w:r>
    </w:p>
    <w:p w14:paraId="2582B664" w14:textId="77777777" w:rsidR="00D81D47" w:rsidRDefault="00D81D47" w:rsidP="00D81D47">
      <w:pPr>
        <w:pStyle w:val="ListBullet"/>
        <w:spacing w:line="240" w:lineRule="auto"/>
      </w:pPr>
      <w:r>
        <w:t>Hebrew – Native</w:t>
      </w:r>
    </w:p>
    <w:p w14:paraId="075E38BF" w14:textId="06E31F74" w:rsidR="00271F4C" w:rsidRPr="00D81D47" w:rsidRDefault="00D81D47" w:rsidP="00D81D47">
      <w:pPr>
        <w:pStyle w:val="ListBullet"/>
        <w:spacing w:line="240" w:lineRule="auto"/>
      </w:pPr>
      <w:r>
        <w:t>English – Proficient</w:t>
      </w:r>
    </w:p>
    <w:sectPr w:rsidR="00271F4C" w:rsidRPr="00D81D4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602A5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1455EB"/>
    <w:multiLevelType w:val="hybridMultilevel"/>
    <w:tmpl w:val="D0862C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331DA"/>
    <w:multiLevelType w:val="hybridMultilevel"/>
    <w:tmpl w:val="7D22F2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034A4"/>
    <w:multiLevelType w:val="hybridMultilevel"/>
    <w:tmpl w:val="65E45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738150">
    <w:abstractNumId w:val="8"/>
  </w:num>
  <w:num w:numId="2" w16cid:durableId="1102604439">
    <w:abstractNumId w:val="6"/>
  </w:num>
  <w:num w:numId="3" w16cid:durableId="419301369">
    <w:abstractNumId w:val="5"/>
  </w:num>
  <w:num w:numId="4" w16cid:durableId="1675961340">
    <w:abstractNumId w:val="4"/>
  </w:num>
  <w:num w:numId="5" w16cid:durableId="147138669">
    <w:abstractNumId w:val="7"/>
  </w:num>
  <w:num w:numId="6" w16cid:durableId="1499154759">
    <w:abstractNumId w:val="3"/>
  </w:num>
  <w:num w:numId="7" w16cid:durableId="1795099856">
    <w:abstractNumId w:val="2"/>
  </w:num>
  <w:num w:numId="8" w16cid:durableId="2053073406">
    <w:abstractNumId w:val="1"/>
  </w:num>
  <w:num w:numId="9" w16cid:durableId="27335649">
    <w:abstractNumId w:val="0"/>
  </w:num>
  <w:num w:numId="10" w16cid:durableId="1255673685">
    <w:abstractNumId w:val="11"/>
  </w:num>
  <w:num w:numId="11" w16cid:durableId="206989185">
    <w:abstractNumId w:val="9"/>
  </w:num>
  <w:num w:numId="12" w16cid:durableId="1060205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922"/>
    <w:rsid w:val="000B6152"/>
    <w:rsid w:val="0015074B"/>
    <w:rsid w:val="001B2972"/>
    <w:rsid w:val="00271F4C"/>
    <w:rsid w:val="0029639D"/>
    <w:rsid w:val="0031652B"/>
    <w:rsid w:val="00326F90"/>
    <w:rsid w:val="00351BAD"/>
    <w:rsid w:val="004519BC"/>
    <w:rsid w:val="004A01E4"/>
    <w:rsid w:val="005E2E5A"/>
    <w:rsid w:val="00673D67"/>
    <w:rsid w:val="009360E2"/>
    <w:rsid w:val="00A07329"/>
    <w:rsid w:val="00AA1D8D"/>
    <w:rsid w:val="00AA28BE"/>
    <w:rsid w:val="00B27EE0"/>
    <w:rsid w:val="00B47730"/>
    <w:rsid w:val="00C754FD"/>
    <w:rsid w:val="00CB0664"/>
    <w:rsid w:val="00CC4908"/>
    <w:rsid w:val="00CD3E31"/>
    <w:rsid w:val="00D81D47"/>
    <w:rsid w:val="00DA37DC"/>
    <w:rsid w:val="00E61502"/>
    <w:rsid w:val="00EC557C"/>
    <w:rsid w:val="00F06911"/>
    <w:rsid w:val="00F56EF2"/>
    <w:rsid w:val="00FC693F"/>
    <w:rsid w:val="00FD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13B3E4"/>
  <w14:defaultImageDpi w14:val="300"/>
  <w15:docId w15:val="{B5039614-D375-4FEC-9685-62172B69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AA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L" w:eastAsia="en-IL" w:bidi="he-IL"/>
    </w:rPr>
  </w:style>
  <w:style w:type="character" w:styleId="Hyperlink">
    <w:name w:val="Hyperlink"/>
    <w:basedOn w:val="DefaultParagraphFont"/>
    <w:uiPriority w:val="99"/>
    <w:unhideWhenUsed/>
    <w:rsid w:val="00F069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9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37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yaharpak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ya.Harpa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Maya</cp:lastModifiedBy>
  <cp:revision>11</cp:revision>
  <dcterms:created xsi:type="dcterms:W3CDTF">2025-07-06T16:09:00Z</dcterms:created>
  <dcterms:modified xsi:type="dcterms:W3CDTF">2025-07-29T05:43:00Z</dcterms:modified>
  <cp:category/>
</cp:coreProperties>
</file>