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0" w:type="dxa"/>
        <w:tblLook w:val="04A0" w:firstRow="1" w:lastRow="0" w:firstColumn="1" w:lastColumn="0" w:noHBand="0" w:noVBand="1"/>
      </w:tblPr>
      <w:tblGrid>
        <w:gridCol w:w="6062"/>
        <w:gridCol w:w="4868"/>
      </w:tblGrid>
      <w:tr w:rsidR="00EB00F8" w:rsidRPr="007F1CC5" w14:paraId="12D51BD4" w14:textId="77777777" w:rsidTr="007D528F">
        <w:trPr>
          <w:trHeight w:val="423"/>
        </w:trPr>
        <w:tc>
          <w:tcPr>
            <w:tcW w:w="6062" w:type="dxa"/>
          </w:tcPr>
          <w:p w14:paraId="5E469D99" w14:textId="45CFCB2F" w:rsidR="00EB00F8" w:rsidRPr="007F1CC5" w:rsidRDefault="005F03A4" w:rsidP="00585E1D">
            <w:pPr>
              <w:spacing w:after="0" w:line="240" w:lineRule="auto"/>
              <w:rPr>
                <w:rFonts w:ascii="Times New Roman" w:hAnsi="Times New Roman" w:cs="Times New Roman"/>
                <w:sz w:val="20"/>
                <w:szCs w:val="20"/>
              </w:rPr>
            </w:pPr>
            <w:r w:rsidRPr="00FE6A08">
              <w:rPr>
                <w:rFonts w:ascii="Times New Roman" w:hAnsi="Times New Roman" w:cs="Times New Roman"/>
                <w:b/>
                <w:bCs/>
                <w:sz w:val="20"/>
                <w:szCs w:val="20"/>
              </w:rPr>
              <w:t>COLEGIUL ECONOMIC „DIONISIE POP MARȚIAN”</w:t>
            </w:r>
            <w:r w:rsidRPr="007F1CC5">
              <w:rPr>
                <w:rFonts w:ascii="Times New Roman" w:hAnsi="Times New Roman" w:cs="Times New Roman"/>
                <w:sz w:val="20"/>
                <w:szCs w:val="20"/>
              </w:rPr>
              <w:br/>
              <w:t xml:space="preserve">Nr. înreg. </w:t>
            </w:r>
            <w:r w:rsidR="008C5E38">
              <w:rPr>
                <w:rFonts w:ascii="Times New Roman" w:hAnsi="Times New Roman" w:cs="Times New Roman"/>
                <w:sz w:val="20"/>
                <w:szCs w:val="20"/>
              </w:rPr>
              <w:t>429/113.03.2026</w:t>
            </w:r>
          </w:p>
        </w:tc>
        <w:tc>
          <w:tcPr>
            <w:tcW w:w="4868" w:type="dxa"/>
          </w:tcPr>
          <w:p w14:paraId="7D6E4D1A" w14:textId="77777777" w:rsidR="00EB00F8" w:rsidRPr="007F1CC5" w:rsidRDefault="005F03A4" w:rsidP="00585E1D">
            <w:pPr>
              <w:spacing w:after="0" w:line="240" w:lineRule="auto"/>
              <w:rPr>
                <w:rFonts w:ascii="Times New Roman" w:hAnsi="Times New Roman" w:cs="Times New Roman"/>
                <w:sz w:val="20"/>
                <w:szCs w:val="20"/>
              </w:rPr>
            </w:pPr>
            <w:r w:rsidRPr="007F1CC5">
              <w:rPr>
                <w:rFonts w:ascii="Times New Roman" w:hAnsi="Times New Roman" w:cs="Times New Roman"/>
                <w:sz w:val="20"/>
                <w:szCs w:val="20"/>
              </w:rPr>
              <w:t>Instituție parteneră</w:t>
            </w:r>
          </w:p>
          <w:p w14:paraId="5618DCA2" w14:textId="6023B9D4" w:rsidR="005F03A4" w:rsidRPr="007F1CC5" w:rsidRDefault="005F03A4" w:rsidP="00585E1D">
            <w:pPr>
              <w:spacing w:after="0" w:line="240" w:lineRule="auto"/>
              <w:rPr>
                <w:rFonts w:ascii="Times New Roman" w:hAnsi="Times New Roman" w:cs="Times New Roman"/>
                <w:sz w:val="20"/>
                <w:szCs w:val="20"/>
              </w:rPr>
            </w:pPr>
            <w:r w:rsidRPr="007F1CC5">
              <w:rPr>
                <w:rFonts w:ascii="Times New Roman" w:hAnsi="Times New Roman" w:cs="Times New Roman"/>
                <w:sz w:val="20"/>
                <w:szCs w:val="20"/>
              </w:rPr>
              <w:t>Nr. Înreg.</w:t>
            </w:r>
          </w:p>
        </w:tc>
      </w:tr>
    </w:tbl>
    <w:p w14:paraId="149959DA" w14:textId="77777777" w:rsidR="00EB00F8" w:rsidRPr="007F1CC5" w:rsidRDefault="00EB00F8" w:rsidP="007F1CC5">
      <w:pPr>
        <w:spacing w:after="0" w:line="240" w:lineRule="auto"/>
        <w:jc w:val="both"/>
        <w:rPr>
          <w:rFonts w:ascii="Times New Roman" w:hAnsi="Times New Roman" w:cs="Times New Roman"/>
          <w:sz w:val="20"/>
          <w:szCs w:val="20"/>
        </w:rPr>
      </w:pPr>
    </w:p>
    <w:p w14:paraId="025B0C05" w14:textId="7278C8B7" w:rsidR="00EB00F8" w:rsidRPr="007D528F" w:rsidRDefault="00000000" w:rsidP="007D528F">
      <w:pPr>
        <w:spacing w:after="0" w:line="240" w:lineRule="auto"/>
        <w:jc w:val="center"/>
        <w:rPr>
          <w:rFonts w:ascii="Times New Roman" w:hAnsi="Times New Roman" w:cs="Times New Roman"/>
          <w:b/>
          <w:sz w:val="20"/>
          <w:szCs w:val="20"/>
        </w:rPr>
      </w:pPr>
      <w:r w:rsidRPr="007D528F">
        <w:rPr>
          <w:rFonts w:ascii="Times New Roman" w:hAnsi="Times New Roman" w:cs="Times New Roman"/>
          <w:b/>
          <w:sz w:val="20"/>
          <w:szCs w:val="20"/>
        </w:rPr>
        <w:t>ACORD DE PARTENERIAT</w:t>
      </w:r>
    </w:p>
    <w:p w14:paraId="0A76EC31" w14:textId="77777777" w:rsidR="00585E1D" w:rsidRPr="007D528F" w:rsidRDefault="00585E1D" w:rsidP="007D528F">
      <w:pPr>
        <w:spacing w:after="0" w:line="240" w:lineRule="auto"/>
        <w:jc w:val="center"/>
        <w:rPr>
          <w:rFonts w:ascii="Times New Roman" w:hAnsi="Times New Roman" w:cs="Times New Roman"/>
          <w:sz w:val="20"/>
          <w:szCs w:val="20"/>
        </w:rPr>
      </w:pPr>
    </w:p>
    <w:p w14:paraId="79E8D2BC" w14:textId="376A16DC" w:rsidR="00EB00F8" w:rsidRPr="007D528F" w:rsidRDefault="00000000" w:rsidP="007D528F">
      <w:pPr>
        <w:spacing w:after="0" w:line="240" w:lineRule="auto"/>
        <w:ind w:left="-540"/>
        <w:jc w:val="both"/>
        <w:rPr>
          <w:rFonts w:ascii="Times New Roman" w:hAnsi="Times New Roman" w:cs="Times New Roman"/>
          <w:b/>
          <w:sz w:val="20"/>
          <w:szCs w:val="20"/>
        </w:rPr>
      </w:pPr>
      <w:r w:rsidRPr="007D528F">
        <w:rPr>
          <w:rFonts w:ascii="Times New Roman" w:hAnsi="Times New Roman" w:cs="Times New Roman"/>
          <w:b/>
          <w:sz w:val="20"/>
          <w:szCs w:val="20"/>
        </w:rPr>
        <w:t>Art. 1. Prezentul acord de parteneriat se încheie între:</w:t>
      </w:r>
      <w:r w:rsidR="005F03A4" w:rsidRPr="007D528F">
        <w:rPr>
          <w:rFonts w:ascii="Times New Roman" w:hAnsi="Times New Roman" w:cs="Times New Roman"/>
          <w:b/>
          <w:sz w:val="20"/>
          <w:szCs w:val="20"/>
        </w:rPr>
        <w:t xml:space="preserve"> </w:t>
      </w:r>
    </w:p>
    <w:p w14:paraId="2A50D5ED" w14:textId="30C6FF35" w:rsidR="00CD36A5" w:rsidRPr="007D528F" w:rsidRDefault="007D528F" w:rsidP="00574AB2">
      <w:pPr>
        <w:pStyle w:val="NormalWeb"/>
        <w:spacing w:after="0" w:line="240" w:lineRule="auto"/>
        <w:ind w:left="-540"/>
        <w:jc w:val="both"/>
        <w:rPr>
          <w:rFonts w:eastAsia="Times New Roman"/>
          <w:sz w:val="20"/>
          <w:szCs w:val="20"/>
          <w:lang w:val="en-GB" w:eastAsia="en-GB"/>
        </w:rPr>
      </w:pPr>
      <w:r>
        <w:rPr>
          <w:sz w:val="20"/>
          <w:szCs w:val="20"/>
        </w:rPr>
        <w:t>1.</w:t>
      </w:r>
      <w:r w:rsidR="005F03A4" w:rsidRPr="007D528F">
        <w:rPr>
          <w:sz w:val="20"/>
          <w:szCs w:val="20"/>
        </w:rPr>
        <w:t>Colegiul Economic „Dionisie Pop Marțian”, reprezentat de prof</w:t>
      </w:r>
      <w:r w:rsidR="00675E53" w:rsidRPr="007D528F">
        <w:rPr>
          <w:sz w:val="20"/>
          <w:szCs w:val="20"/>
        </w:rPr>
        <w:t>.</w:t>
      </w:r>
      <w:r w:rsidR="005F03A4" w:rsidRPr="007D528F">
        <w:rPr>
          <w:sz w:val="20"/>
          <w:szCs w:val="20"/>
        </w:rPr>
        <w:t xml:space="preserve"> </w:t>
      </w:r>
      <w:r w:rsidR="005F03A4" w:rsidRPr="007D528F">
        <w:rPr>
          <w:b/>
          <w:bCs/>
          <w:sz w:val="20"/>
          <w:szCs w:val="20"/>
        </w:rPr>
        <w:t>CETEAN IOAN EMIL</w:t>
      </w:r>
      <w:r w:rsidR="005F03A4" w:rsidRPr="007D528F">
        <w:rPr>
          <w:sz w:val="20"/>
          <w:szCs w:val="20"/>
        </w:rPr>
        <w:t>, în calitate de director și prof</w:t>
      </w:r>
      <w:r w:rsidR="00675E53" w:rsidRPr="007D528F">
        <w:rPr>
          <w:sz w:val="20"/>
          <w:szCs w:val="20"/>
        </w:rPr>
        <w:t>.</w:t>
      </w:r>
      <w:r w:rsidR="00BC3B61" w:rsidRPr="007D528F">
        <w:rPr>
          <w:sz w:val="20"/>
          <w:szCs w:val="20"/>
        </w:rPr>
        <w:t xml:space="preserve"> </w:t>
      </w:r>
      <w:r w:rsidR="00CF658E" w:rsidRPr="007D528F">
        <w:rPr>
          <w:sz w:val="20"/>
          <w:szCs w:val="20"/>
        </w:rPr>
        <w:t>Cucea Ramona, Moghiroiu Ana, Dogaru Simona, Nicola Andrei, Țârău Daniela, Pintea Andreia</w:t>
      </w:r>
      <w:r w:rsidR="005F03A4" w:rsidRPr="007D528F">
        <w:rPr>
          <w:sz w:val="20"/>
          <w:szCs w:val="20"/>
        </w:rPr>
        <w:t xml:space="preserve">, </w:t>
      </w:r>
      <w:r w:rsidR="00CD36A5" w:rsidRPr="007D528F">
        <w:rPr>
          <w:rFonts w:eastAsia="Times New Roman"/>
          <w:sz w:val="20"/>
          <w:szCs w:val="20"/>
          <w:lang w:val="en-GB" w:eastAsia="en-GB"/>
        </w:rPr>
        <w:t>în calitate de inițiator și organizator al proiectului național „Carolina Future Fest 2026” – Ediția a VI-a, inclus în Anexa 2 la OMEC nr. 3.197/10.02.2026 (CPEENI 2026), poziția 44,</w:t>
      </w:r>
    </w:p>
    <w:p w14:paraId="7A2BAAB4" w14:textId="77777777" w:rsidR="00CD36A5" w:rsidRPr="00CD36A5" w:rsidRDefault="00CD36A5" w:rsidP="007D528F">
      <w:pPr>
        <w:spacing w:after="0" w:line="240" w:lineRule="auto"/>
        <w:ind w:left="-540"/>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și</w:t>
      </w:r>
    </w:p>
    <w:p w14:paraId="7840B1C6" w14:textId="62BBA443" w:rsidR="00CD36A5" w:rsidRPr="00CD36A5" w:rsidRDefault="007D528F" w:rsidP="007D528F">
      <w:pPr>
        <w:spacing w:after="0" w:line="240" w:lineRule="auto"/>
        <w:ind w:left="-540"/>
        <w:rPr>
          <w:rFonts w:ascii="Times New Roman" w:eastAsia="Times New Roman" w:hAnsi="Times New Roman" w:cs="Times New Roman"/>
          <w:sz w:val="20"/>
          <w:szCs w:val="20"/>
          <w:lang w:val="en-GB" w:eastAsia="en-GB"/>
        </w:rPr>
      </w:pPr>
      <w:r>
        <w:rPr>
          <w:rFonts w:ascii="Times New Roman" w:eastAsia="Times New Roman" w:hAnsi="Times New Roman" w:cs="Times New Roman"/>
          <w:b/>
          <w:bCs/>
          <w:sz w:val="20"/>
          <w:szCs w:val="20"/>
          <w:lang w:val="en-GB" w:eastAsia="en-GB"/>
        </w:rPr>
        <w:t xml:space="preserve">2. </w:t>
      </w:r>
      <w:r w:rsidR="00CD36A5" w:rsidRPr="00CD36A5">
        <w:rPr>
          <w:rFonts w:ascii="Times New Roman" w:eastAsia="Times New Roman" w:hAnsi="Times New Roman" w:cs="Times New Roman"/>
          <w:b/>
          <w:bCs/>
          <w:sz w:val="20"/>
          <w:szCs w:val="20"/>
          <w:lang w:val="en-GB" w:eastAsia="en-GB"/>
        </w:rPr>
        <w:t>...............................................................................</w:t>
      </w:r>
      <w:r w:rsidR="00CD36A5" w:rsidRPr="00CD36A5">
        <w:rPr>
          <w:rFonts w:ascii="Times New Roman" w:eastAsia="Times New Roman" w:hAnsi="Times New Roman" w:cs="Times New Roman"/>
          <w:sz w:val="20"/>
          <w:szCs w:val="20"/>
          <w:lang w:val="en-GB" w:eastAsia="en-GB"/>
        </w:rPr>
        <w:t>,cu sediul în .......................................................,</w:t>
      </w:r>
      <w:r w:rsidR="00CD36A5" w:rsidRPr="00CD36A5">
        <w:rPr>
          <w:rFonts w:ascii="Times New Roman" w:eastAsia="Times New Roman" w:hAnsi="Times New Roman" w:cs="Times New Roman"/>
          <w:sz w:val="20"/>
          <w:szCs w:val="20"/>
          <w:lang w:val="en-GB" w:eastAsia="en-GB"/>
        </w:rPr>
        <w:br/>
        <w:t>reprezentată legal prin Prof. ..................................................., Director,</w:t>
      </w:r>
      <w:r w:rsidRPr="007D528F">
        <w:rPr>
          <w:rFonts w:ascii="Times New Roman" w:eastAsia="Times New Roman" w:hAnsi="Times New Roman" w:cs="Times New Roman"/>
          <w:sz w:val="20"/>
          <w:szCs w:val="20"/>
          <w:lang w:val="en-GB" w:eastAsia="en-GB"/>
        </w:rPr>
        <w:t xml:space="preserve"> </w:t>
      </w:r>
      <w:r w:rsidR="00CD36A5" w:rsidRPr="00CD36A5">
        <w:rPr>
          <w:rFonts w:ascii="Times New Roman" w:eastAsia="Times New Roman" w:hAnsi="Times New Roman" w:cs="Times New Roman"/>
          <w:sz w:val="20"/>
          <w:szCs w:val="20"/>
          <w:lang w:val="en-GB" w:eastAsia="en-GB"/>
        </w:rPr>
        <w:t>denumită în continuare „Instituția parteneră”.</w:t>
      </w:r>
    </w:p>
    <w:p w14:paraId="0B86DF9F" w14:textId="77777777" w:rsidR="00CD36A5" w:rsidRPr="00CD36A5" w:rsidRDefault="00CD36A5" w:rsidP="007D528F">
      <w:pPr>
        <w:spacing w:after="0" w:line="240" w:lineRule="auto"/>
        <w:ind w:left="-540"/>
        <w:outlineLvl w:val="1"/>
        <w:rPr>
          <w:rFonts w:ascii="Times New Roman" w:eastAsia="Times New Roman" w:hAnsi="Times New Roman" w:cs="Times New Roman"/>
          <w:b/>
          <w:bCs/>
          <w:sz w:val="20"/>
          <w:szCs w:val="20"/>
          <w:lang w:val="en-GB" w:eastAsia="en-GB"/>
        </w:rPr>
      </w:pPr>
      <w:r w:rsidRPr="00CD36A5">
        <w:rPr>
          <w:rFonts w:ascii="Times New Roman" w:eastAsia="Times New Roman" w:hAnsi="Times New Roman" w:cs="Times New Roman"/>
          <w:b/>
          <w:bCs/>
          <w:sz w:val="20"/>
          <w:szCs w:val="20"/>
          <w:lang w:val="en-GB" w:eastAsia="en-GB"/>
        </w:rPr>
        <w:t>Art. 2 – Obiectul și scopul acordului</w:t>
      </w:r>
    </w:p>
    <w:p w14:paraId="503D7AE0" w14:textId="77777777" w:rsidR="00CD36A5" w:rsidRPr="00CD36A5" w:rsidRDefault="00CD36A5" w:rsidP="007D528F">
      <w:pPr>
        <w:spacing w:after="0" w:line="240" w:lineRule="auto"/>
        <w:ind w:left="-540"/>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 xml:space="preserve">Obiectul prezentului acord îl constituie colaborarea dintre părți în vederea organizării și desfășurării activităților din cadrul proiectului național </w:t>
      </w:r>
      <w:r w:rsidRPr="00CD36A5">
        <w:rPr>
          <w:rFonts w:ascii="Times New Roman" w:eastAsia="Times New Roman" w:hAnsi="Times New Roman" w:cs="Times New Roman"/>
          <w:b/>
          <w:bCs/>
          <w:sz w:val="20"/>
          <w:szCs w:val="20"/>
          <w:lang w:val="en-GB" w:eastAsia="en-GB"/>
        </w:rPr>
        <w:t>„Carolina Future Fest 2026”</w:t>
      </w:r>
      <w:r w:rsidRPr="00CD36A5">
        <w:rPr>
          <w:rFonts w:ascii="Times New Roman" w:eastAsia="Times New Roman" w:hAnsi="Times New Roman" w:cs="Times New Roman"/>
          <w:sz w:val="20"/>
          <w:szCs w:val="20"/>
          <w:lang w:val="en-GB" w:eastAsia="en-GB"/>
        </w:rPr>
        <w:t>, respectiv:</w:t>
      </w:r>
    </w:p>
    <w:p w14:paraId="619FD258" w14:textId="77777777" w:rsidR="00CD36A5" w:rsidRPr="00CD36A5" w:rsidRDefault="00CD36A5" w:rsidP="007D528F">
      <w:pPr>
        <w:numPr>
          <w:ilvl w:val="0"/>
          <w:numId w:val="11"/>
        </w:numPr>
        <w:spacing w:after="0" w:line="240" w:lineRule="auto"/>
        <w:ind w:left="900"/>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Târgul Național al Firmelor de Exercițiu;</w:t>
      </w:r>
    </w:p>
    <w:p w14:paraId="4B55542F" w14:textId="77777777" w:rsidR="00CD36A5" w:rsidRPr="00CD36A5" w:rsidRDefault="00CD36A5" w:rsidP="007D528F">
      <w:pPr>
        <w:numPr>
          <w:ilvl w:val="0"/>
          <w:numId w:val="11"/>
        </w:numPr>
        <w:spacing w:after="0" w:line="240" w:lineRule="auto"/>
        <w:ind w:left="900"/>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Expoziția Digitală a Firmelor de Exercițiu;</w:t>
      </w:r>
    </w:p>
    <w:p w14:paraId="238B5D3A" w14:textId="77777777" w:rsidR="00CD36A5" w:rsidRPr="00CD36A5" w:rsidRDefault="00CD36A5" w:rsidP="007D528F">
      <w:pPr>
        <w:numPr>
          <w:ilvl w:val="0"/>
          <w:numId w:val="11"/>
        </w:numPr>
        <w:spacing w:after="0" w:line="240" w:lineRule="auto"/>
        <w:ind w:left="900"/>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Competiția online „Meseriile viitorului în domeniul serviciilor”.</w:t>
      </w:r>
    </w:p>
    <w:p w14:paraId="34843EDB" w14:textId="77777777" w:rsidR="00CD36A5" w:rsidRPr="00CD36A5" w:rsidRDefault="00CD36A5" w:rsidP="00FE6A08">
      <w:pPr>
        <w:spacing w:after="0" w:line="240" w:lineRule="auto"/>
        <w:ind w:left="-54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Scopul parteneriatului este dezvoltarea competențelor antreprenoriale, profesionale și digitale ale elevilor din învățământul profesional și tehnic, prin participarea la activități educaționale cu caracter aplicativ și competitiv.</w:t>
      </w:r>
    </w:p>
    <w:p w14:paraId="1BE649E9" w14:textId="2F136328" w:rsidR="007D528F" w:rsidRPr="007D528F" w:rsidRDefault="00CD36A5" w:rsidP="00FE6A08">
      <w:pPr>
        <w:spacing w:after="0" w:line="240" w:lineRule="auto"/>
        <w:ind w:left="-540"/>
        <w:jc w:val="both"/>
        <w:outlineLvl w:val="1"/>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b/>
          <w:bCs/>
          <w:sz w:val="20"/>
          <w:szCs w:val="20"/>
          <w:lang w:val="en-GB" w:eastAsia="en-GB"/>
        </w:rPr>
        <w:t>Art. 3 – Durata acordului</w:t>
      </w:r>
      <w:r w:rsidR="007D528F">
        <w:rPr>
          <w:rFonts w:ascii="Times New Roman" w:eastAsia="Times New Roman" w:hAnsi="Times New Roman" w:cs="Times New Roman"/>
          <w:b/>
          <w:bCs/>
          <w:sz w:val="20"/>
          <w:szCs w:val="20"/>
          <w:lang w:val="en-GB" w:eastAsia="en-GB"/>
        </w:rPr>
        <w:t xml:space="preserve">. </w:t>
      </w:r>
      <w:r w:rsidRPr="00CD36A5">
        <w:rPr>
          <w:rFonts w:ascii="Times New Roman" w:eastAsia="Times New Roman" w:hAnsi="Times New Roman" w:cs="Times New Roman"/>
          <w:sz w:val="20"/>
          <w:szCs w:val="20"/>
          <w:lang w:val="en-GB" w:eastAsia="en-GB"/>
        </w:rPr>
        <w:t xml:space="preserve">Prezentul acord este valabil </w:t>
      </w:r>
      <w:r w:rsidR="007D528F" w:rsidRPr="007D528F">
        <w:rPr>
          <w:rFonts w:ascii="Times New Roman" w:eastAsia="Times New Roman" w:hAnsi="Times New Roman" w:cs="Times New Roman"/>
          <w:sz w:val="20"/>
          <w:szCs w:val="20"/>
          <w:lang w:val="en-GB" w:eastAsia="en-GB"/>
        </w:rPr>
        <w:t>de la data semnării până în</w:t>
      </w:r>
      <w:r w:rsidR="007D528F">
        <w:rPr>
          <w:rFonts w:ascii="Times New Roman" w:eastAsia="Times New Roman" w:hAnsi="Times New Roman" w:cs="Times New Roman"/>
          <w:sz w:val="20"/>
          <w:szCs w:val="20"/>
          <w:lang w:val="en-GB" w:eastAsia="en-GB"/>
        </w:rPr>
        <w:t xml:space="preserve"> </w:t>
      </w:r>
      <w:r w:rsidR="007D528F" w:rsidRPr="007D528F">
        <w:rPr>
          <w:rFonts w:ascii="Times New Roman" w:eastAsia="Times New Roman" w:hAnsi="Times New Roman" w:cs="Times New Roman"/>
          <w:sz w:val="20"/>
          <w:szCs w:val="20"/>
          <w:lang w:val="en-GB" w:eastAsia="en-GB"/>
        </w:rPr>
        <w:t>30 iunie 2026.</w:t>
      </w:r>
    </w:p>
    <w:p w14:paraId="629B4F00" w14:textId="46C8AECA" w:rsidR="00CD36A5" w:rsidRPr="00CD36A5" w:rsidRDefault="00CD36A5" w:rsidP="00FE6A08">
      <w:pPr>
        <w:spacing w:after="0" w:line="240" w:lineRule="auto"/>
        <w:ind w:left="-540"/>
        <w:jc w:val="both"/>
        <w:rPr>
          <w:rFonts w:ascii="Times New Roman" w:eastAsia="Times New Roman" w:hAnsi="Times New Roman" w:cs="Times New Roman"/>
          <w:b/>
          <w:bCs/>
          <w:sz w:val="20"/>
          <w:szCs w:val="20"/>
          <w:lang w:val="en-GB" w:eastAsia="en-GB"/>
        </w:rPr>
      </w:pPr>
      <w:r w:rsidRPr="00CD36A5">
        <w:rPr>
          <w:rFonts w:ascii="Times New Roman" w:eastAsia="Times New Roman" w:hAnsi="Times New Roman" w:cs="Times New Roman"/>
          <w:b/>
          <w:bCs/>
          <w:sz w:val="20"/>
          <w:szCs w:val="20"/>
          <w:lang w:val="en-GB" w:eastAsia="en-GB"/>
        </w:rPr>
        <w:t>Art. 4 – Obligațiile părților</w:t>
      </w:r>
    </w:p>
    <w:p w14:paraId="7B329E98" w14:textId="77777777" w:rsidR="00CD36A5" w:rsidRPr="00CD36A5" w:rsidRDefault="00CD36A5" w:rsidP="00FE6A08">
      <w:pPr>
        <w:spacing w:after="0" w:line="240" w:lineRule="auto"/>
        <w:ind w:left="-540"/>
        <w:jc w:val="both"/>
        <w:outlineLvl w:val="2"/>
        <w:rPr>
          <w:rFonts w:ascii="Times New Roman" w:eastAsia="Times New Roman" w:hAnsi="Times New Roman" w:cs="Times New Roman"/>
          <w:b/>
          <w:bCs/>
          <w:sz w:val="20"/>
          <w:szCs w:val="20"/>
          <w:lang w:val="en-GB" w:eastAsia="en-GB"/>
        </w:rPr>
      </w:pPr>
      <w:r w:rsidRPr="00CD36A5">
        <w:rPr>
          <w:rFonts w:ascii="Times New Roman" w:eastAsia="Times New Roman" w:hAnsi="Times New Roman" w:cs="Times New Roman"/>
          <w:b/>
          <w:bCs/>
          <w:sz w:val="20"/>
          <w:szCs w:val="20"/>
          <w:lang w:val="en-GB" w:eastAsia="en-GB"/>
        </w:rPr>
        <w:t>4.1. Obligațiile instituției organizatoare</w:t>
      </w:r>
    </w:p>
    <w:p w14:paraId="5FFB2720" w14:textId="77777777" w:rsidR="00CD36A5" w:rsidRPr="00CD36A5" w:rsidRDefault="00CD36A5" w:rsidP="00FE6A08">
      <w:pPr>
        <w:spacing w:after="0" w:line="240" w:lineRule="auto"/>
        <w:ind w:left="-54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Colegiul Economic „Dionisie Pop Marțian” se obligă să:</w:t>
      </w:r>
    </w:p>
    <w:p w14:paraId="4118E4D8" w14:textId="77777777" w:rsidR="00CD36A5" w:rsidRPr="00CD36A5" w:rsidRDefault="00CD36A5" w:rsidP="00FE6A08">
      <w:pPr>
        <w:numPr>
          <w:ilvl w:val="0"/>
          <w:numId w:val="12"/>
        </w:numPr>
        <w:tabs>
          <w:tab w:val="clear" w:pos="720"/>
          <w:tab w:val="num" w:pos="-180"/>
        </w:tabs>
        <w:spacing w:after="0" w:line="240" w:lineRule="auto"/>
        <w:ind w:left="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transmită informațiile oficiale privind organizarea proiectului către ROCT și partenerii instituționali;</w:t>
      </w:r>
    </w:p>
    <w:p w14:paraId="731013B9" w14:textId="77777777" w:rsidR="00CD36A5" w:rsidRPr="00CD36A5" w:rsidRDefault="00CD36A5" w:rsidP="00FE6A08">
      <w:pPr>
        <w:numPr>
          <w:ilvl w:val="0"/>
          <w:numId w:val="12"/>
        </w:numPr>
        <w:tabs>
          <w:tab w:val="clear" w:pos="720"/>
          <w:tab w:val="num" w:pos="-180"/>
        </w:tabs>
        <w:spacing w:after="0" w:line="240" w:lineRule="auto"/>
        <w:ind w:left="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asigure organizarea și desfășurarea activităților conform Regulamentului aprobat;</w:t>
      </w:r>
    </w:p>
    <w:p w14:paraId="4AD19791" w14:textId="77777777" w:rsidR="00CD36A5" w:rsidRPr="00CD36A5" w:rsidRDefault="00CD36A5" w:rsidP="00FE6A08">
      <w:pPr>
        <w:numPr>
          <w:ilvl w:val="0"/>
          <w:numId w:val="12"/>
        </w:numPr>
        <w:tabs>
          <w:tab w:val="clear" w:pos="720"/>
          <w:tab w:val="num" w:pos="-180"/>
        </w:tabs>
        <w:spacing w:after="0" w:line="240" w:lineRule="auto"/>
        <w:ind w:left="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constituie comisiile de organizare și jurizare, cu respectarea principiilor transparenței și imparțialității;</w:t>
      </w:r>
    </w:p>
    <w:p w14:paraId="65B07D26" w14:textId="77777777" w:rsidR="00CD36A5" w:rsidRPr="00CD36A5" w:rsidRDefault="00CD36A5" w:rsidP="00FE6A08">
      <w:pPr>
        <w:numPr>
          <w:ilvl w:val="0"/>
          <w:numId w:val="12"/>
        </w:numPr>
        <w:tabs>
          <w:tab w:val="clear" w:pos="720"/>
          <w:tab w:val="num" w:pos="-180"/>
        </w:tabs>
        <w:spacing w:after="0" w:line="240" w:lineRule="auto"/>
        <w:ind w:left="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evalueze lucrările/activitățile conform criteriilor de jurizare stabilite;</w:t>
      </w:r>
    </w:p>
    <w:p w14:paraId="3EBE1517" w14:textId="77777777" w:rsidR="00CD36A5" w:rsidRPr="00CD36A5" w:rsidRDefault="00CD36A5" w:rsidP="00FE6A08">
      <w:pPr>
        <w:numPr>
          <w:ilvl w:val="0"/>
          <w:numId w:val="12"/>
        </w:numPr>
        <w:tabs>
          <w:tab w:val="clear" w:pos="720"/>
          <w:tab w:val="num" w:pos="-180"/>
        </w:tabs>
        <w:spacing w:after="0" w:line="240" w:lineRule="auto"/>
        <w:ind w:left="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asigure mediatizarea proiectului pe site-ul instituției și în rețelele educaționale;</w:t>
      </w:r>
    </w:p>
    <w:p w14:paraId="1D3BD79E" w14:textId="77777777" w:rsidR="00CD36A5" w:rsidRPr="00CD36A5" w:rsidRDefault="00CD36A5" w:rsidP="00FE6A08">
      <w:pPr>
        <w:numPr>
          <w:ilvl w:val="0"/>
          <w:numId w:val="12"/>
        </w:numPr>
        <w:tabs>
          <w:tab w:val="clear" w:pos="720"/>
          <w:tab w:val="num" w:pos="-180"/>
        </w:tabs>
        <w:spacing w:after="0" w:line="240" w:lineRule="auto"/>
        <w:ind w:left="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transmită instituției partenere un exemplar semnat și înregistrat al prezentului acord;</w:t>
      </w:r>
    </w:p>
    <w:p w14:paraId="1BCB8E16" w14:textId="77777777" w:rsidR="00CD36A5" w:rsidRPr="00CD36A5" w:rsidRDefault="00CD36A5" w:rsidP="00FE6A08">
      <w:pPr>
        <w:numPr>
          <w:ilvl w:val="0"/>
          <w:numId w:val="12"/>
        </w:numPr>
        <w:tabs>
          <w:tab w:val="clear" w:pos="720"/>
          <w:tab w:val="num" w:pos="-180"/>
        </w:tabs>
        <w:spacing w:after="0" w:line="240" w:lineRule="auto"/>
        <w:ind w:left="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faciliteze accesul partenerilor în cadrul activităților proiectului, în limitele stabilite prin regulament.</w:t>
      </w:r>
    </w:p>
    <w:p w14:paraId="5C03B32E" w14:textId="77777777" w:rsidR="00CD36A5" w:rsidRPr="00CD36A5" w:rsidRDefault="00CD36A5" w:rsidP="00FE6A08">
      <w:pPr>
        <w:spacing w:after="0" w:line="240" w:lineRule="auto"/>
        <w:ind w:left="-540"/>
        <w:jc w:val="both"/>
        <w:outlineLvl w:val="2"/>
        <w:rPr>
          <w:rFonts w:ascii="Times New Roman" w:eastAsia="Times New Roman" w:hAnsi="Times New Roman" w:cs="Times New Roman"/>
          <w:b/>
          <w:bCs/>
          <w:sz w:val="20"/>
          <w:szCs w:val="20"/>
          <w:lang w:val="en-GB" w:eastAsia="en-GB"/>
        </w:rPr>
      </w:pPr>
      <w:r w:rsidRPr="00CD36A5">
        <w:rPr>
          <w:rFonts w:ascii="Times New Roman" w:eastAsia="Times New Roman" w:hAnsi="Times New Roman" w:cs="Times New Roman"/>
          <w:b/>
          <w:bCs/>
          <w:sz w:val="20"/>
          <w:szCs w:val="20"/>
          <w:lang w:val="en-GB" w:eastAsia="en-GB"/>
        </w:rPr>
        <w:t>4.2. Obligațiile instituției partenere</w:t>
      </w:r>
    </w:p>
    <w:p w14:paraId="14FDC840" w14:textId="77777777" w:rsidR="00CD36A5" w:rsidRPr="00CD36A5" w:rsidRDefault="00CD36A5" w:rsidP="00FE6A08">
      <w:pPr>
        <w:spacing w:after="0" w:line="240" w:lineRule="auto"/>
        <w:ind w:left="-54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Instituția parteneră se obligă să:</w:t>
      </w:r>
    </w:p>
    <w:p w14:paraId="66F7FF3D" w14:textId="77777777" w:rsidR="00CD36A5" w:rsidRPr="00CD36A5" w:rsidRDefault="00CD36A5" w:rsidP="00FE6A08">
      <w:pPr>
        <w:numPr>
          <w:ilvl w:val="0"/>
          <w:numId w:val="13"/>
        </w:numPr>
        <w:spacing w:after="0" w:line="240" w:lineRule="auto"/>
        <w:ind w:left="-180" w:hanging="18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mediatizeze activitățile proiectului în rândul elevilor și cadrelor didactice din unitatea de învățământ;</w:t>
      </w:r>
    </w:p>
    <w:p w14:paraId="5307A5A5" w14:textId="77777777" w:rsidR="00CD36A5" w:rsidRPr="00CD36A5" w:rsidRDefault="00CD36A5" w:rsidP="00FE6A08">
      <w:pPr>
        <w:numPr>
          <w:ilvl w:val="0"/>
          <w:numId w:val="13"/>
        </w:numPr>
        <w:spacing w:after="0" w:line="240" w:lineRule="auto"/>
        <w:ind w:left="-180" w:hanging="18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selecteze participanții conform criteriilor stabilite în Regulament și, după caz, în conformitate cu cerințele ROCT;</w:t>
      </w:r>
    </w:p>
    <w:p w14:paraId="676A86A7" w14:textId="77777777" w:rsidR="00CD36A5" w:rsidRPr="00CD36A5" w:rsidRDefault="00CD36A5" w:rsidP="00FE6A08">
      <w:pPr>
        <w:numPr>
          <w:ilvl w:val="0"/>
          <w:numId w:val="13"/>
        </w:numPr>
        <w:spacing w:after="0" w:line="240" w:lineRule="auto"/>
        <w:ind w:left="-180" w:hanging="18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pregătească elevii pentru participarea la activitățile proiectului;</w:t>
      </w:r>
    </w:p>
    <w:p w14:paraId="7CBC9B17" w14:textId="77777777" w:rsidR="00CD36A5" w:rsidRPr="00CD36A5" w:rsidRDefault="00CD36A5" w:rsidP="00FE6A08">
      <w:pPr>
        <w:numPr>
          <w:ilvl w:val="0"/>
          <w:numId w:val="13"/>
        </w:numPr>
        <w:spacing w:after="0" w:line="240" w:lineRule="auto"/>
        <w:ind w:left="-180" w:hanging="18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respecte integral Regulamentul de organizare și desfășurare al proiectului;</w:t>
      </w:r>
    </w:p>
    <w:p w14:paraId="6A96CD2B" w14:textId="77777777" w:rsidR="00CD36A5" w:rsidRPr="00CD36A5" w:rsidRDefault="00CD36A5" w:rsidP="00FE6A08">
      <w:pPr>
        <w:numPr>
          <w:ilvl w:val="0"/>
          <w:numId w:val="13"/>
        </w:numPr>
        <w:spacing w:after="0" w:line="240" w:lineRule="auto"/>
        <w:ind w:left="-180" w:hanging="18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transmită în termenul stabilit documentele și materialele necesare;</w:t>
      </w:r>
    </w:p>
    <w:p w14:paraId="3649E8BA" w14:textId="77777777" w:rsidR="00CD36A5" w:rsidRPr="00CD36A5" w:rsidRDefault="00CD36A5" w:rsidP="00FE6A08">
      <w:pPr>
        <w:numPr>
          <w:ilvl w:val="0"/>
          <w:numId w:val="13"/>
        </w:numPr>
        <w:spacing w:after="0" w:line="240" w:lineRule="auto"/>
        <w:ind w:left="-180" w:hanging="18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evite orice situație care ar putea afecta imaginea proiectului sau a partenerilor implicați;</w:t>
      </w:r>
    </w:p>
    <w:p w14:paraId="4C71F5F2" w14:textId="77777777" w:rsidR="00CD36A5" w:rsidRPr="00CD36A5" w:rsidRDefault="00CD36A5" w:rsidP="00FE6A08">
      <w:pPr>
        <w:numPr>
          <w:ilvl w:val="0"/>
          <w:numId w:val="13"/>
        </w:numPr>
        <w:spacing w:after="0" w:line="240" w:lineRule="auto"/>
        <w:ind w:left="-180" w:hanging="18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își exprime acordul privind utilizarea materialelor transmise în scop educațional și de promovare (site, expoziție digitală, materiale de diseminare), cu respectarea normelor privind protecția datelor și drepturile de autor;</w:t>
      </w:r>
    </w:p>
    <w:p w14:paraId="4AF51E9A" w14:textId="77777777" w:rsidR="00CD36A5" w:rsidRPr="00CD36A5" w:rsidRDefault="00CD36A5" w:rsidP="00FE6A08">
      <w:pPr>
        <w:numPr>
          <w:ilvl w:val="0"/>
          <w:numId w:val="13"/>
        </w:numPr>
        <w:spacing w:after="0" w:line="240" w:lineRule="auto"/>
        <w:ind w:left="-180" w:hanging="18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transmită un exemplar semnat și ștampilat al prezentului acord către instituția organizatoare.</w:t>
      </w:r>
    </w:p>
    <w:p w14:paraId="02705BA2" w14:textId="77777777" w:rsidR="00CD36A5" w:rsidRPr="00CD36A5" w:rsidRDefault="00CD36A5" w:rsidP="00FE6A08">
      <w:pPr>
        <w:spacing w:after="0" w:line="240" w:lineRule="auto"/>
        <w:ind w:left="-540"/>
        <w:jc w:val="both"/>
        <w:outlineLvl w:val="1"/>
        <w:rPr>
          <w:rFonts w:ascii="Times New Roman" w:eastAsia="Times New Roman" w:hAnsi="Times New Roman" w:cs="Times New Roman"/>
          <w:b/>
          <w:bCs/>
          <w:sz w:val="20"/>
          <w:szCs w:val="20"/>
          <w:lang w:val="en-GB" w:eastAsia="en-GB"/>
        </w:rPr>
      </w:pPr>
      <w:r w:rsidRPr="00CD36A5">
        <w:rPr>
          <w:rFonts w:ascii="Times New Roman" w:eastAsia="Times New Roman" w:hAnsi="Times New Roman" w:cs="Times New Roman"/>
          <w:b/>
          <w:bCs/>
          <w:sz w:val="20"/>
          <w:szCs w:val="20"/>
          <w:lang w:val="en-GB" w:eastAsia="en-GB"/>
        </w:rPr>
        <w:t>Art. 5 – Protecția datelor și drepturi de autor</w:t>
      </w:r>
    </w:p>
    <w:p w14:paraId="2B77FCF7" w14:textId="77777777" w:rsidR="00CD36A5" w:rsidRPr="00CD36A5" w:rsidRDefault="00CD36A5" w:rsidP="00FE6A08">
      <w:pPr>
        <w:spacing w:after="0" w:line="240" w:lineRule="auto"/>
        <w:ind w:left="-54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Părțile se angajează să respecte legislația privind protecția datelor cu caracter personal (GDPR) și drepturile de autor. Materialele transmise în cadrul proiectului pot fi utilizate exclusiv în scop educațional și de promovare a activităților proiectului.</w:t>
      </w:r>
    </w:p>
    <w:p w14:paraId="1C40BADF" w14:textId="77777777" w:rsidR="00CD36A5" w:rsidRPr="00CD36A5" w:rsidRDefault="00CD36A5" w:rsidP="00FE6A08">
      <w:pPr>
        <w:spacing w:after="0" w:line="240" w:lineRule="auto"/>
        <w:ind w:left="-540"/>
        <w:jc w:val="both"/>
        <w:outlineLvl w:val="1"/>
        <w:rPr>
          <w:rFonts w:ascii="Times New Roman" w:eastAsia="Times New Roman" w:hAnsi="Times New Roman" w:cs="Times New Roman"/>
          <w:b/>
          <w:bCs/>
          <w:sz w:val="20"/>
          <w:szCs w:val="20"/>
          <w:lang w:val="en-GB" w:eastAsia="en-GB"/>
        </w:rPr>
      </w:pPr>
      <w:r w:rsidRPr="00CD36A5">
        <w:rPr>
          <w:rFonts w:ascii="Times New Roman" w:eastAsia="Times New Roman" w:hAnsi="Times New Roman" w:cs="Times New Roman"/>
          <w:b/>
          <w:bCs/>
          <w:sz w:val="20"/>
          <w:szCs w:val="20"/>
          <w:lang w:val="en-GB" w:eastAsia="en-GB"/>
        </w:rPr>
        <w:t>Art. 6 – Modificarea acordului</w:t>
      </w:r>
    </w:p>
    <w:p w14:paraId="7A4DD114" w14:textId="77777777" w:rsidR="00CD36A5" w:rsidRPr="00CD36A5" w:rsidRDefault="00CD36A5" w:rsidP="00FE6A08">
      <w:pPr>
        <w:spacing w:after="0" w:line="240" w:lineRule="auto"/>
        <w:ind w:left="-54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Prezentul acord poate fi modificat sau completat prin act adițional, cu acordul ambelor părți.</w:t>
      </w:r>
    </w:p>
    <w:p w14:paraId="38095688" w14:textId="77777777" w:rsidR="00CD36A5" w:rsidRPr="00CD36A5" w:rsidRDefault="00CD36A5" w:rsidP="00FE6A08">
      <w:pPr>
        <w:spacing w:after="0" w:line="240" w:lineRule="auto"/>
        <w:ind w:left="-540"/>
        <w:jc w:val="both"/>
        <w:outlineLvl w:val="1"/>
        <w:rPr>
          <w:rFonts w:ascii="Times New Roman" w:eastAsia="Times New Roman" w:hAnsi="Times New Roman" w:cs="Times New Roman"/>
          <w:b/>
          <w:bCs/>
          <w:sz w:val="20"/>
          <w:szCs w:val="20"/>
          <w:lang w:val="en-GB" w:eastAsia="en-GB"/>
        </w:rPr>
      </w:pPr>
      <w:r w:rsidRPr="00CD36A5">
        <w:rPr>
          <w:rFonts w:ascii="Times New Roman" w:eastAsia="Times New Roman" w:hAnsi="Times New Roman" w:cs="Times New Roman"/>
          <w:b/>
          <w:bCs/>
          <w:sz w:val="20"/>
          <w:szCs w:val="20"/>
          <w:lang w:val="en-GB" w:eastAsia="en-GB"/>
        </w:rPr>
        <w:t>Art. 7 – Dispoziții finale</w:t>
      </w:r>
    </w:p>
    <w:p w14:paraId="73780F26" w14:textId="515E5793" w:rsidR="00CD36A5" w:rsidRPr="00CD36A5" w:rsidRDefault="00CD36A5" w:rsidP="00FE6A08">
      <w:pPr>
        <w:spacing w:after="0" w:line="240" w:lineRule="auto"/>
        <w:ind w:left="-540"/>
        <w:jc w:val="both"/>
        <w:rPr>
          <w:rFonts w:ascii="Times New Roman" w:eastAsia="Times New Roman" w:hAnsi="Times New Roman" w:cs="Times New Roman"/>
          <w:sz w:val="20"/>
          <w:szCs w:val="20"/>
          <w:lang w:val="en-GB" w:eastAsia="en-GB"/>
        </w:rPr>
      </w:pPr>
      <w:r w:rsidRPr="00CD36A5">
        <w:rPr>
          <w:rFonts w:ascii="Times New Roman" w:eastAsia="Times New Roman" w:hAnsi="Times New Roman" w:cs="Times New Roman"/>
          <w:sz w:val="20"/>
          <w:szCs w:val="20"/>
          <w:lang w:val="en-GB" w:eastAsia="en-GB"/>
        </w:rPr>
        <w:t>Părțile se angajează să colaboreze pe întreaga durată a implementării proiectului, în spirit de transparență, responsabilitate și respect reciproc.</w:t>
      </w:r>
      <w:r w:rsidR="00FE6A08">
        <w:rPr>
          <w:rFonts w:ascii="Times New Roman" w:eastAsia="Times New Roman" w:hAnsi="Times New Roman" w:cs="Times New Roman"/>
          <w:sz w:val="20"/>
          <w:szCs w:val="20"/>
          <w:lang w:val="en-GB" w:eastAsia="en-GB"/>
        </w:rPr>
        <w:t xml:space="preserve"> </w:t>
      </w:r>
      <w:r w:rsidRPr="00CD36A5">
        <w:rPr>
          <w:rFonts w:ascii="Times New Roman" w:eastAsia="Times New Roman" w:hAnsi="Times New Roman" w:cs="Times New Roman"/>
          <w:sz w:val="20"/>
          <w:szCs w:val="20"/>
          <w:lang w:val="en-GB" w:eastAsia="en-GB"/>
        </w:rPr>
        <w:t>Prezentul acord a fost încheiat astăzi, ......................................., în două exemplare originale, câte unul pentru fiecare parte.</w:t>
      </w:r>
    </w:p>
    <w:p w14:paraId="6AF2559D" w14:textId="77777777" w:rsidR="007D528F" w:rsidRPr="00585E1D" w:rsidRDefault="007D528F" w:rsidP="007D528F">
      <w:pPr>
        <w:spacing w:after="0" w:line="240" w:lineRule="auto"/>
        <w:jc w:val="both"/>
        <w:rPr>
          <w:rFonts w:ascii="Times New Roman" w:hAnsi="Times New Roman" w:cs="Times New Roman"/>
          <w:b/>
          <w:bCs/>
          <w:sz w:val="20"/>
          <w:szCs w:val="20"/>
        </w:rPr>
      </w:pPr>
      <w:r w:rsidRPr="00585E1D">
        <w:rPr>
          <w:rFonts w:ascii="Times New Roman" w:hAnsi="Times New Roman" w:cs="Times New Roman"/>
          <w:b/>
          <w:bCs/>
          <w:sz w:val="20"/>
          <w:szCs w:val="20"/>
        </w:rPr>
        <w:t>Instituția inițiatoare</w:t>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t>Instituția parteneră</w:t>
      </w:r>
    </w:p>
    <w:p w14:paraId="6DCB45D8" w14:textId="77777777" w:rsidR="007D528F" w:rsidRPr="00585E1D" w:rsidRDefault="007D528F" w:rsidP="007D528F">
      <w:pPr>
        <w:spacing w:after="0" w:line="240" w:lineRule="auto"/>
        <w:jc w:val="both"/>
        <w:rPr>
          <w:rFonts w:ascii="Times New Roman" w:hAnsi="Times New Roman" w:cs="Times New Roman"/>
          <w:b/>
          <w:bCs/>
          <w:sz w:val="20"/>
          <w:szCs w:val="20"/>
        </w:rPr>
      </w:pPr>
      <w:r w:rsidRPr="00585E1D">
        <w:rPr>
          <w:rFonts w:ascii="Times New Roman" w:hAnsi="Times New Roman" w:cs="Times New Roman"/>
          <w:b/>
          <w:bCs/>
          <w:sz w:val="20"/>
          <w:szCs w:val="20"/>
        </w:rPr>
        <w:t xml:space="preserve">Colegiul Economic </w:t>
      </w:r>
      <w:r w:rsidRPr="00585E1D">
        <w:rPr>
          <w:rFonts w:ascii="Times New Roman" w:hAnsi="Times New Roman" w:cs="Times New Roman"/>
          <w:b/>
          <w:bCs/>
          <w:sz w:val="20"/>
          <w:szCs w:val="20"/>
          <w:lang w:val="ro-RO"/>
        </w:rPr>
        <w:t>„</w:t>
      </w:r>
      <w:r w:rsidRPr="00585E1D">
        <w:rPr>
          <w:rFonts w:ascii="Times New Roman" w:hAnsi="Times New Roman" w:cs="Times New Roman"/>
          <w:b/>
          <w:bCs/>
          <w:sz w:val="20"/>
          <w:szCs w:val="20"/>
        </w:rPr>
        <w:t>Dionisie Pop Marțian</w:t>
      </w:r>
      <w:r w:rsidRPr="00585E1D">
        <w:rPr>
          <w:rFonts w:ascii="Times New Roman" w:hAnsi="Times New Roman" w:cs="Times New Roman"/>
          <w:b/>
          <w:bCs/>
          <w:sz w:val="20"/>
          <w:szCs w:val="20"/>
        </w:rPr>
        <w:tab/>
        <w:t>”</w:t>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t>………..</w:t>
      </w:r>
    </w:p>
    <w:p w14:paraId="2A435932" w14:textId="77777777" w:rsidR="007D528F" w:rsidRPr="00585E1D" w:rsidRDefault="007D528F" w:rsidP="007D528F">
      <w:pPr>
        <w:spacing w:after="0" w:line="240" w:lineRule="auto"/>
        <w:jc w:val="both"/>
        <w:rPr>
          <w:rFonts w:ascii="Times New Roman" w:hAnsi="Times New Roman" w:cs="Times New Roman"/>
          <w:b/>
          <w:bCs/>
          <w:sz w:val="20"/>
          <w:szCs w:val="20"/>
        </w:rPr>
      </w:pPr>
      <w:r w:rsidRPr="00585E1D">
        <w:rPr>
          <w:rFonts w:ascii="Times New Roman" w:hAnsi="Times New Roman" w:cs="Times New Roman"/>
          <w:b/>
          <w:bCs/>
          <w:sz w:val="20"/>
          <w:szCs w:val="20"/>
        </w:rPr>
        <w:t xml:space="preserve">Director, </w:t>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r>
      <w:r w:rsidRPr="00585E1D">
        <w:rPr>
          <w:rFonts w:ascii="Times New Roman" w:hAnsi="Times New Roman" w:cs="Times New Roman"/>
          <w:b/>
          <w:bCs/>
          <w:sz w:val="20"/>
          <w:szCs w:val="20"/>
        </w:rPr>
        <w:tab/>
        <w:t>Director,</w:t>
      </w:r>
    </w:p>
    <w:p w14:paraId="74C19207" w14:textId="77777777" w:rsidR="007D528F" w:rsidRPr="00585E1D" w:rsidRDefault="007D528F" w:rsidP="007D528F">
      <w:pPr>
        <w:spacing w:after="0" w:line="240" w:lineRule="auto"/>
        <w:jc w:val="both"/>
        <w:rPr>
          <w:rFonts w:ascii="Times New Roman" w:hAnsi="Times New Roman" w:cs="Times New Roman"/>
          <w:b/>
          <w:bCs/>
          <w:sz w:val="20"/>
          <w:szCs w:val="20"/>
        </w:rPr>
      </w:pPr>
      <w:r w:rsidRPr="00585E1D">
        <w:rPr>
          <w:rFonts w:ascii="Times New Roman" w:hAnsi="Times New Roman" w:cs="Times New Roman"/>
          <w:b/>
          <w:bCs/>
          <w:sz w:val="20"/>
          <w:szCs w:val="20"/>
        </w:rPr>
        <w:t>Prof. CETEAN IOAN EMIL</w:t>
      </w:r>
    </w:p>
    <w:p w14:paraId="00648B5F" w14:textId="5FEA253B" w:rsidR="007F1CC5" w:rsidRPr="007D528F" w:rsidRDefault="007F1CC5" w:rsidP="007D528F">
      <w:pPr>
        <w:spacing w:after="0" w:line="240" w:lineRule="auto"/>
        <w:ind w:left="-540"/>
        <w:jc w:val="both"/>
        <w:rPr>
          <w:rFonts w:ascii="Times New Roman" w:hAnsi="Times New Roman" w:cs="Times New Roman"/>
          <w:b/>
          <w:bCs/>
          <w:sz w:val="20"/>
          <w:szCs w:val="20"/>
        </w:rPr>
      </w:pPr>
    </w:p>
    <w:sectPr w:rsidR="007F1CC5" w:rsidRPr="007D528F" w:rsidSect="007D528F">
      <w:headerReference w:type="default" r:id="rId8"/>
      <w:pgSz w:w="12240" w:h="15840"/>
      <w:pgMar w:top="450" w:right="900" w:bottom="270" w:left="1800" w:header="43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8EA0" w14:textId="77777777" w:rsidR="003475DA" w:rsidRDefault="003475DA" w:rsidP="00585E1D">
      <w:pPr>
        <w:spacing w:after="0" w:line="240" w:lineRule="auto"/>
      </w:pPr>
      <w:r>
        <w:separator/>
      </w:r>
    </w:p>
  </w:endnote>
  <w:endnote w:type="continuationSeparator" w:id="0">
    <w:p w14:paraId="12AFD0F7" w14:textId="77777777" w:rsidR="003475DA" w:rsidRDefault="003475DA" w:rsidP="0058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407D" w14:textId="77777777" w:rsidR="003475DA" w:rsidRDefault="003475DA" w:rsidP="00585E1D">
      <w:pPr>
        <w:spacing w:after="0" w:line="240" w:lineRule="auto"/>
      </w:pPr>
      <w:r>
        <w:separator/>
      </w:r>
    </w:p>
  </w:footnote>
  <w:footnote w:type="continuationSeparator" w:id="0">
    <w:p w14:paraId="5407D10D" w14:textId="77777777" w:rsidR="003475DA" w:rsidRDefault="003475DA" w:rsidP="00585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10A5" w14:textId="2DE62A54" w:rsidR="00585E1D" w:rsidRDefault="00585E1D">
    <w:pPr>
      <w:pStyle w:val="Header"/>
    </w:pPr>
    <w:r>
      <w:rPr>
        <w:noProof/>
      </w:rPr>
      <mc:AlternateContent>
        <mc:Choice Requires="wpg">
          <w:drawing>
            <wp:anchor distT="0" distB="0" distL="114300" distR="114300" simplePos="0" relativeHeight="251659264" behindDoc="0" locked="0" layoutInCell="1" allowOverlap="1" wp14:anchorId="71F2A3E4" wp14:editId="0D5672F2">
              <wp:simplePos x="0" y="0"/>
              <wp:positionH relativeFrom="column">
                <wp:posOffset>-219075</wp:posOffset>
              </wp:positionH>
              <wp:positionV relativeFrom="paragraph">
                <wp:posOffset>-171450</wp:posOffset>
              </wp:positionV>
              <wp:extent cx="5979160" cy="617220"/>
              <wp:effectExtent l="0" t="0" r="2540" b="0"/>
              <wp:wrapSquare wrapText="bothSides"/>
              <wp:docPr id="24849798" name="Grupare 1"/>
              <wp:cNvGraphicFramePr/>
              <a:graphic xmlns:a="http://schemas.openxmlformats.org/drawingml/2006/main">
                <a:graphicData uri="http://schemas.microsoft.com/office/word/2010/wordprocessingGroup">
                  <wpg:wgp>
                    <wpg:cNvGrpSpPr/>
                    <wpg:grpSpPr>
                      <a:xfrm>
                        <a:off x="0" y="0"/>
                        <a:ext cx="5979160" cy="617220"/>
                        <a:chOff x="0" y="0"/>
                        <a:chExt cx="5979160" cy="617220"/>
                      </a:xfrm>
                    </wpg:grpSpPr>
                    <pic:pic xmlns:pic="http://schemas.openxmlformats.org/drawingml/2006/picture">
                      <pic:nvPicPr>
                        <pic:cNvPr id="1673564903"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9525"/>
                          <a:ext cx="5313045" cy="607695"/>
                        </a:xfrm>
                        <a:prstGeom prst="rect">
                          <a:avLst/>
                        </a:prstGeom>
                        <a:noFill/>
                        <a:ln>
                          <a:noFill/>
                        </a:ln>
                      </pic:spPr>
                    </pic:pic>
                    <pic:pic xmlns:pic="http://schemas.openxmlformats.org/drawingml/2006/picture">
                      <pic:nvPicPr>
                        <pic:cNvPr id="153273119"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5324475" y="0"/>
                          <a:ext cx="654685" cy="607695"/>
                        </a:xfrm>
                        <a:prstGeom prst="rect">
                          <a:avLst/>
                        </a:prstGeom>
                        <a:noFill/>
                        <a:ln>
                          <a:noFill/>
                        </a:ln>
                      </pic:spPr>
                    </pic:pic>
                  </wpg:wgp>
                </a:graphicData>
              </a:graphic>
            </wp:anchor>
          </w:drawing>
        </mc:Choice>
        <mc:Fallback>
          <w:pict>
            <v:group w14:anchorId="149391F5" id="Grupare 1" o:spid="_x0000_s1026" style="position:absolute;margin-left:-17.25pt;margin-top:-13.5pt;width:470.8pt;height:48.6pt;z-index:251659264" coordsize="59791,617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6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width:53130;height:6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">
                <v:imagedata r:id="rId3" o:title=""/>
              </v:shape>
              <v:shape id="Picture 1" o:spid="_x0000_s1028" type="#_x0000_t75" style="position:absolute;left:53244;width:6547;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">
                <v:imagedata r:id="rId4" o:title=""/>
              </v:shape>
              <w10:wrap type="square"/>
            </v:group>
          </w:pict>
        </mc:Fallback>
      </mc:AlternateContent>
    </w:r>
  </w:p>
  <w:p w14:paraId="73C369EC" w14:textId="77777777" w:rsidR="00585E1D" w:rsidRDefault="00585E1D" w:rsidP="00D43ED9">
    <w:pPr>
      <w:pStyle w:val="Header"/>
      <w:jc w:val="right"/>
    </w:pPr>
  </w:p>
  <w:p w14:paraId="0D1E9BE1" w14:textId="77777777" w:rsidR="00D43ED9" w:rsidRDefault="00D43ED9" w:rsidP="00D43ED9">
    <w:pPr>
      <w:pStyle w:val="Header"/>
      <w:jc w:val="right"/>
    </w:pPr>
  </w:p>
  <w:p w14:paraId="688CEA30" w14:textId="3FCCE3AF" w:rsidR="00D43ED9" w:rsidRDefault="00D43ED9" w:rsidP="00D43ED9">
    <w:pPr>
      <w:pStyle w:val="Header"/>
      <w:jc w:val="right"/>
    </w:pPr>
    <w:r>
      <w:t>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057DCD"/>
    <w:multiLevelType w:val="multilevel"/>
    <w:tmpl w:val="DFA6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C6A55"/>
    <w:multiLevelType w:val="multilevel"/>
    <w:tmpl w:val="0EEE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1742C"/>
    <w:multiLevelType w:val="hybridMultilevel"/>
    <w:tmpl w:val="E73A6142"/>
    <w:lvl w:ilvl="0" w:tplc="D5B888A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52718"/>
    <w:multiLevelType w:val="multilevel"/>
    <w:tmpl w:val="E538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6461">
    <w:abstractNumId w:val="8"/>
  </w:num>
  <w:num w:numId="2" w16cid:durableId="708259205">
    <w:abstractNumId w:val="6"/>
  </w:num>
  <w:num w:numId="3" w16cid:durableId="592932354">
    <w:abstractNumId w:val="5"/>
  </w:num>
  <w:num w:numId="4" w16cid:durableId="218826296">
    <w:abstractNumId w:val="4"/>
  </w:num>
  <w:num w:numId="5" w16cid:durableId="1986230235">
    <w:abstractNumId w:val="7"/>
  </w:num>
  <w:num w:numId="6" w16cid:durableId="1200511157">
    <w:abstractNumId w:val="3"/>
  </w:num>
  <w:num w:numId="7" w16cid:durableId="1446461348">
    <w:abstractNumId w:val="2"/>
  </w:num>
  <w:num w:numId="8" w16cid:durableId="829445371">
    <w:abstractNumId w:val="1"/>
  </w:num>
  <w:num w:numId="9" w16cid:durableId="794178380">
    <w:abstractNumId w:val="0"/>
  </w:num>
  <w:num w:numId="10" w16cid:durableId="2087651397">
    <w:abstractNumId w:val="11"/>
  </w:num>
  <w:num w:numId="11" w16cid:durableId="1921285721">
    <w:abstractNumId w:val="10"/>
  </w:num>
  <w:num w:numId="12" w16cid:durableId="1161505247">
    <w:abstractNumId w:val="12"/>
  </w:num>
  <w:num w:numId="13" w16cid:durableId="1159420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0B87"/>
    <w:rsid w:val="000D4CC5"/>
    <w:rsid w:val="0015074B"/>
    <w:rsid w:val="00164BC7"/>
    <w:rsid w:val="0029639D"/>
    <w:rsid w:val="002B098F"/>
    <w:rsid w:val="00326F90"/>
    <w:rsid w:val="003475DA"/>
    <w:rsid w:val="003D4331"/>
    <w:rsid w:val="00574AB2"/>
    <w:rsid w:val="00585E1D"/>
    <w:rsid w:val="005B6732"/>
    <w:rsid w:val="005C1006"/>
    <w:rsid w:val="005E0407"/>
    <w:rsid w:val="005F03A4"/>
    <w:rsid w:val="00675E53"/>
    <w:rsid w:val="006C3F08"/>
    <w:rsid w:val="006E32BD"/>
    <w:rsid w:val="007656CF"/>
    <w:rsid w:val="00780588"/>
    <w:rsid w:val="007B1C8A"/>
    <w:rsid w:val="007D528F"/>
    <w:rsid w:val="007F1CC5"/>
    <w:rsid w:val="00882682"/>
    <w:rsid w:val="00887E90"/>
    <w:rsid w:val="008C5E38"/>
    <w:rsid w:val="008E67ED"/>
    <w:rsid w:val="00A40275"/>
    <w:rsid w:val="00AA1D8D"/>
    <w:rsid w:val="00AD1AAF"/>
    <w:rsid w:val="00B2620A"/>
    <w:rsid w:val="00B47730"/>
    <w:rsid w:val="00BC3B61"/>
    <w:rsid w:val="00BC742A"/>
    <w:rsid w:val="00C202FF"/>
    <w:rsid w:val="00CB0664"/>
    <w:rsid w:val="00CD36A5"/>
    <w:rsid w:val="00CF17D1"/>
    <w:rsid w:val="00CF658E"/>
    <w:rsid w:val="00D43ED9"/>
    <w:rsid w:val="00D800C1"/>
    <w:rsid w:val="00E51138"/>
    <w:rsid w:val="00E721B1"/>
    <w:rsid w:val="00EB00F8"/>
    <w:rsid w:val="00F15605"/>
    <w:rsid w:val="00FC693F"/>
    <w:rsid w:val="00FE6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E362AA"/>
  <w14:defaultImageDpi w14:val="300"/>
  <w15:docId w15:val="{E04EBA83-16DA-4F1F-A5D4-07B99574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D36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623</Words>
  <Characters>3556</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
  <Company/>
  <LinksUpToDate>false</LinksUpToDate>
  <CharactersWithSpaces>4171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Ramona</cp:lastModifiedBy>
  <cp:revision>6</cp:revision>
  <dcterms:created xsi:type="dcterms:W3CDTF">2026-03-11T11:09:00Z</dcterms:created>
  <dcterms:modified xsi:type="dcterms:W3CDTF">2026-03-13T09:55:00Z</dcterms:modified>
  <cp:category/>
</cp:coreProperties>
</file>