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4293" w14:textId="77777777" w:rsidR="00C2334A" w:rsidRDefault="00AA68A0" w:rsidP="00AA68A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Waterlily Care – Mental Health Referral &amp; Assessment Form</w:t>
      </w:r>
    </w:p>
    <w:p w14:paraId="01EBC285" w14:textId="77777777" w:rsidR="00C2334A" w:rsidRDefault="00AA68A0">
      <w:pPr>
        <w:pStyle w:val="Heading2"/>
      </w:pPr>
      <w:r>
        <w:t>Personal Details</w:t>
      </w:r>
    </w:p>
    <w:p w14:paraId="706AE33E" w14:textId="18160173" w:rsidR="00474669" w:rsidRDefault="00AA68A0" w:rsidP="005F55C4">
      <w:pPr>
        <w:pBdr>
          <w:between w:val="single" w:sz="4" w:space="1" w:color="auto"/>
        </w:pBdr>
      </w:pPr>
      <w:r>
        <w:t>Name:</w:t>
      </w:r>
      <w:r w:rsidR="00474669">
        <w:t xml:space="preserve"> </w:t>
      </w:r>
    </w:p>
    <w:p w14:paraId="1B5DF6A4" w14:textId="77777777" w:rsidR="00C2334A" w:rsidRDefault="00AA68A0" w:rsidP="005F55C4">
      <w:pPr>
        <w:pBdr>
          <w:between w:val="single" w:sz="4" w:space="1" w:color="auto"/>
        </w:pBdr>
      </w:pPr>
      <w:r>
        <w:t>Date of Birth (DOB):</w:t>
      </w:r>
    </w:p>
    <w:p w14:paraId="7ECBA7E6" w14:textId="77777777" w:rsidR="00C2334A" w:rsidRDefault="00AA68A0" w:rsidP="005F55C4">
      <w:pPr>
        <w:pBdr>
          <w:between w:val="single" w:sz="4" w:space="1" w:color="auto"/>
        </w:pBdr>
      </w:pPr>
      <w:r>
        <w:t>NHS Number:</w:t>
      </w:r>
    </w:p>
    <w:p w14:paraId="28961C93" w14:textId="0102BDFA" w:rsidR="00C57302" w:rsidRPr="00C57302" w:rsidRDefault="00C57302" w:rsidP="005F55C4">
      <w:pPr>
        <w:pBdr>
          <w:between w:val="single" w:sz="4" w:space="1" w:color="auto"/>
        </w:pBdr>
      </w:pPr>
      <w:r w:rsidRPr="00C57302">
        <w:t>Personal</w:t>
      </w:r>
      <w:r>
        <w:t>/ Home</w:t>
      </w:r>
      <w:r w:rsidRPr="00C57302">
        <w:t xml:space="preserve"> Address: </w:t>
      </w:r>
    </w:p>
    <w:p w14:paraId="4F17053C" w14:textId="0EAF3A88" w:rsidR="00C57302" w:rsidRDefault="00C57302" w:rsidP="005F55C4">
      <w:pPr>
        <w:pBdr>
          <w:between w:val="single" w:sz="4" w:space="1" w:color="auto"/>
        </w:pBdr>
      </w:pPr>
      <w:r>
        <w:t xml:space="preserve">Current </w:t>
      </w:r>
      <w:r w:rsidRPr="00C57302">
        <w:t>Address</w:t>
      </w:r>
      <w:r>
        <w:t>:</w:t>
      </w:r>
    </w:p>
    <w:p w14:paraId="65F516D7" w14:textId="77777777" w:rsidR="00C2334A" w:rsidRDefault="00AA68A0" w:rsidP="005F55C4">
      <w:pPr>
        <w:pBdr>
          <w:between w:val="single" w:sz="4" w:space="1" w:color="auto"/>
        </w:pBdr>
      </w:pPr>
      <w:r>
        <w:t>Responsible Clinician:</w:t>
      </w:r>
    </w:p>
    <w:p w14:paraId="067A32B7" w14:textId="39D306F8" w:rsidR="00C2334A" w:rsidRDefault="00474669" w:rsidP="005F55C4">
      <w:pPr>
        <w:pBdr>
          <w:between w:val="single" w:sz="4" w:space="1" w:color="auto"/>
        </w:pBdr>
      </w:pPr>
      <w:r w:rsidRPr="00A93BC9">
        <w:t xml:space="preserve">Social Worker /Care </w:t>
      </w:r>
      <w:r w:rsidR="00A93BC9" w:rsidRPr="00A93BC9">
        <w:t>Coordinator:</w:t>
      </w:r>
    </w:p>
    <w:p w14:paraId="68FC467E" w14:textId="792774D4" w:rsidR="00474669" w:rsidRDefault="00474669" w:rsidP="005F55C4">
      <w:pPr>
        <w:pBdr>
          <w:between w:val="single" w:sz="4" w:space="1" w:color="auto"/>
        </w:pBdr>
      </w:pPr>
      <w:r w:rsidRPr="00D32C69">
        <w:t xml:space="preserve">Funding </w:t>
      </w:r>
      <w:r w:rsidR="002B4837" w:rsidRPr="00D32C69">
        <w:t>stream:</w:t>
      </w:r>
      <w:r w:rsidRPr="00D32C69">
        <w:t xml:space="preserve"> </w:t>
      </w:r>
      <w:r w:rsidR="00D32C69" w:rsidRPr="00D32C69">
        <w:t>(</w:t>
      </w:r>
      <w:r w:rsidR="008C36C3" w:rsidRPr="00D32C69">
        <w:t>subject to</w:t>
      </w:r>
      <w:r w:rsidR="00D32C69" w:rsidRPr="00D32C69">
        <w:t xml:space="preserve"> </w:t>
      </w:r>
      <w:r w:rsidRPr="00D32C69">
        <w:t>117 or CHC</w:t>
      </w:r>
      <w:r w:rsidR="00D32C69" w:rsidRPr="00D32C69">
        <w:t>)</w:t>
      </w:r>
    </w:p>
    <w:p w14:paraId="18F84C95" w14:textId="77777777" w:rsidR="00C2334A" w:rsidRDefault="00AA68A0" w:rsidP="005F55C4">
      <w:pPr>
        <w:pBdr>
          <w:between w:val="single" w:sz="4" w:space="1" w:color="auto"/>
        </w:pBdr>
      </w:pPr>
      <w:r>
        <w:t>Next of Kin (Name &amp; Contact):</w:t>
      </w:r>
    </w:p>
    <w:p w14:paraId="20ED8F66" w14:textId="7BE8E300" w:rsidR="00474669" w:rsidRDefault="0024453D" w:rsidP="005F55C4">
      <w:pPr>
        <w:pBdr>
          <w:between w:val="single" w:sz="4" w:space="1" w:color="auto"/>
        </w:pBdr>
      </w:pPr>
      <w:r w:rsidRPr="00C57302">
        <w:t xml:space="preserve">Personal </w:t>
      </w:r>
      <w:r w:rsidRPr="002B4837">
        <w:t>Network</w:t>
      </w:r>
      <w:r w:rsidR="00474669" w:rsidRPr="002B4837">
        <w:t xml:space="preserve">: </w:t>
      </w:r>
      <w:r w:rsidRPr="002B4837">
        <w:t>(i</w:t>
      </w:r>
      <w:r>
        <w:t xml:space="preserve">mportant </w:t>
      </w:r>
      <w:r w:rsidR="00BA363C">
        <w:t>people.</w:t>
      </w:r>
      <w:r w:rsidR="005F7CFA">
        <w:t xml:space="preserve"> </w:t>
      </w:r>
      <w:r w:rsidR="002B4837">
        <w:t>e.</w:t>
      </w:r>
      <w:r w:rsidR="00BA363C">
        <w:t xml:space="preserve">g. </w:t>
      </w:r>
      <w:r w:rsidR="00474669">
        <w:t>Famil</w:t>
      </w:r>
      <w:r w:rsidR="00BA363C">
        <w:t>y,</w:t>
      </w:r>
      <w:r w:rsidR="00474669">
        <w:t xml:space="preserve"> </w:t>
      </w:r>
      <w:r w:rsidR="00BA363C">
        <w:t>C</w:t>
      </w:r>
      <w:r w:rsidR="00474669">
        <w:t xml:space="preserve">hildren </w:t>
      </w:r>
      <w:r w:rsidR="00BA363C">
        <w:t>/friends)</w:t>
      </w:r>
      <w:r w:rsidR="00474669">
        <w:t xml:space="preserve"> </w:t>
      </w:r>
    </w:p>
    <w:p w14:paraId="163AB44C" w14:textId="77777777" w:rsidR="0053098A" w:rsidRDefault="0053098A" w:rsidP="005F55C4">
      <w:pPr>
        <w:pBdr>
          <w:between w:val="single" w:sz="4" w:space="1" w:color="auto"/>
        </w:pBdr>
      </w:pPr>
    </w:p>
    <w:p w14:paraId="1E71FE71" w14:textId="77777777" w:rsidR="0053098A" w:rsidRDefault="0053098A" w:rsidP="005F55C4">
      <w:pPr>
        <w:pBdr>
          <w:between w:val="single" w:sz="4" w:space="1" w:color="auto"/>
        </w:pBdr>
      </w:pPr>
    </w:p>
    <w:p w14:paraId="55583180" w14:textId="77777777" w:rsidR="00A3268D" w:rsidRDefault="00A3268D" w:rsidP="005F55C4">
      <w:pPr>
        <w:pBdr>
          <w:between w:val="single" w:sz="4" w:space="1" w:color="auto"/>
        </w:pBdr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</w:pPr>
      <w:r w:rsidRPr="00A3268D"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>Individual</w:t>
      </w:r>
      <w:r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>s Views</w:t>
      </w:r>
    </w:p>
    <w:p w14:paraId="518E40FF" w14:textId="185F3A58" w:rsidR="00A3268D" w:rsidRPr="00A3268D" w:rsidRDefault="00A3268D" w:rsidP="005F55C4">
      <w:pPr>
        <w:pBdr>
          <w:between w:val="single" w:sz="4" w:space="1" w:color="auto"/>
        </w:pBdr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>Hopes –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A3268D">
        <w:rPr>
          <w:rFonts w:cstheme="majorHAnsi"/>
        </w:rPr>
        <w:t>What are you</w:t>
      </w:r>
      <w:r>
        <w:rPr>
          <w:rFonts w:cstheme="majorHAnsi"/>
        </w:rPr>
        <w:t>r</w:t>
      </w:r>
      <w:r w:rsidRPr="00A3268D">
        <w:rPr>
          <w:rFonts w:cstheme="majorHAnsi"/>
        </w:rPr>
        <w:t xml:space="preserve"> hopes for you</w:t>
      </w:r>
      <w:r>
        <w:rPr>
          <w:rFonts w:cstheme="majorHAnsi"/>
        </w:rPr>
        <w:t>r</w:t>
      </w:r>
      <w:r w:rsidRPr="00A3268D">
        <w:rPr>
          <w:rFonts w:cstheme="majorHAnsi"/>
        </w:rPr>
        <w:t xml:space="preserve"> future and </w:t>
      </w:r>
      <w:r>
        <w:rPr>
          <w:rFonts w:cstheme="majorHAnsi"/>
        </w:rPr>
        <w:t>in coming to live at Waterlily?</w:t>
      </w:r>
      <w:r w:rsidRPr="00A3268D">
        <w:rPr>
          <w:rFonts w:cstheme="majorHAnsi"/>
        </w:rPr>
        <w:t xml:space="preserve"> </w:t>
      </w:r>
      <w:r w:rsidRPr="00A3268D"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 xml:space="preserve"> </w:t>
      </w:r>
    </w:p>
    <w:p w14:paraId="57F876B0" w14:textId="404837E8" w:rsidR="00A3268D" w:rsidRPr="00A3268D" w:rsidRDefault="00A3268D" w:rsidP="005F55C4">
      <w:pPr>
        <w:pBdr>
          <w:between w:val="single" w:sz="4" w:space="1" w:color="auto"/>
        </w:pBdr>
        <w:rPr>
          <w:rFonts w:cstheme="majorHAnsi"/>
        </w:rPr>
      </w:pPr>
      <w:r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 xml:space="preserve">Purpose </w:t>
      </w:r>
      <w:proofErr w:type="gramStart"/>
      <w:r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 xml:space="preserve">-  </w:t>
      </w:r>
      <w:r w:rsidRPr="00A3268D">
        <w:rPr>
          <w:rFonts w:cstheme="majorHAnsi"/>
        </w:rPr>
        <w:t>What</w:t>
      </w:r>
      <w:proofErr w:type="gramEnd"/>
      <w:r>
        <w:rPr>
          <w:rFonts w:cstheme="majorHAnsi"/>
        </w:rPr>
        <w:t xml:space="preserve"> </w:t>
      </w:r>
      <w:proofErr w:type="gramStart"/>
      <w:r>
        <w:rPr>
          <w:rFonts w:cstheme="majorHAnsi"/>
        </w:rPr>
        <w:t>gives</w:t>
      </w:r>
      <w:proofErr w:type="gramEnd"/>
      <w:r>
        <w:rPr>
          <w:rFonts w:cstheme="majorHAnsi"/>
        </w:rPr>
        <w:t xml:space="preserve"> your life </w:t>
      </w:r>
      <w:proofErr w:type="gramStart"/>
      <w:r>
        <w:rPr>
          <w:rFonts w:cstheme="majorHAnsi"/>
        </w:rPr>
        <w:t>meaning ?</w:t>
      </w:r>
      <w:proofErr w:type="gramEnd"/>
      <w:r>
        <w:rPr>
          <w:rFonts w:cstheme="majorHAnsi"/>
        </w:rPr>
        <w:t xml:space="preserve"> What motivates </w:t>
      </w:r>
      <w:proofErr w:type="gramStart"/>
      <w:r>
        <w:rPr>
          <w:rFonts w:cstheme="majorHAnsi"/>
        </w:rPr>
        <w:t>you ?</w:t>
      </w:r>
      <w:proofErr w:type="gramEnd"/>
      <w:r>
        <w:rPr>
          <w:rFonts w:cstheme="majorHAnsi"/>
        </w:rPr>
        <w:t xml:space="preserve"> Are there areas of personal growth you want to work on?  What energizes </w:t>
      </w:r>
      <w:proofErr w:type="gramStart"/>
      <w:r>
        <w:rPr>
          <w:rFonts w:cstheme="majorHAnsi"/>
        </w:rPr>
        <w:t>you ?</w:t>
      </w:r>
      <w:proofErr w:type="gramEnd"/>
    </w:p>
    <w:p w14:paraId="04325D56" w14:textId="4749F92C" w:rsidR="00A3268D" w:rsidRPr="00A3268D" w:rsidRDefault="00A3268D" w:rsidP="005F55C4">
      <w:pPr>
        <w:pBdr>
          <w:between w:val="single" w:sz="4" w:space="1" w:color="auto"/>
        </w:pBdr>
        <w:rPr>
          <w:rFonts w:cstheme="majorHAnsi"/>
        </w:rPr>
      </w:pPr>
      <w:proofErr w:type="gramStart"/>
      <w:r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 xml:space="preserve">Connection </w:t>
      </w:r>
      <w:r w:rsidRPr="00A3268D"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>-</w:t>
      </w:r>
      <w:proofErr w:type="gramEnd"/>
      <w:r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 xml:space="preserve"> </w:t>
      </w:r>
      <w:r w:rsidRPr="00A3268D">
        <w:rPr>
          <w:rFonts w:cstheme="majorHAnsi"/>
        </w:rPr>
        <w:t xml:space="preserve">Who </w:t>
      </w:r>
      <w:r>
        <w:rPr>
          <w:rFonts w:cstheme="majorHAnsi"/>
        </w:rPr>
        <w:t xml:space="preserve">supports </w:t>
      </w:r>
      <w:r w:rsidR="005F7CFA">
        <w:rPr>
          <w:rFonts w:cstheme="majorHAnsi"/>
        </w:rPr>
        <w:t xml:space="preserve">  you </w:t>
      </w:r>
      <w:proofErr w:type="gramStart"/>
      <w:r w:rsidR="005F7CFA">
        <w:rPr>
          <w:rFonts w:cstheme="majorHAnsi"/>
        </w:rPr>
        <w:t xml:space="preserve">emotionally </w:t>
      </w:r>
      <w:r>
        <w:rPr>
          <w:rFonts w:cstheme="majorHAnsi"/>
        </w:rPr>
        <w:t>?</w:t>
      </w:r>
      <w:proofErr w:type="gramEnd"/>
      <w:r>
        <w:rPr>
          <w:rFonts w:cstheme="majorHAnsi"/>
        </w:rPr>
        <w:t xml:space="preserve"> How do you make </w:t>
      </w:r>
      <w:proofErr w:type="gramStart"/>
      <w:r>
        <w:rPr>
          <w:rFonts w:cstheme="majorHAnsi"/>
        </w:rPr>
        <w:t>connections ?</w:t>
      </w:r>
      <w:proofErr w:type="gramEnd"/>
      <w:r>
        <w:rPr>
          <w:rFonts w:cstheme="majorHAnsi"/>
        </w:rPr>
        <w:t xml:space="preserve"> </w:t>
      </w:r>
      <w:proofErr w:type="spellStart"/>
      <w:r>
        <w:rPr>
          <w:rFonts w:cstheme="majorHAnsi"/>
        </w:rPr>
        <w:t>e.g</w:t>
      </w:r>
      <w:proofErr w:type="spellEnd"/>
      <w:r>
        <w:rPr>
          <w:rFonts w:cstheme="majorHAnsi"/>
        </w:rPr>
        <w:t xml:space="preserve"> activity, music, </w:t>
      </w:r>
      <w:proofErr w:type="gramStart"/>
      <w:r>
        <w:rPr>
          <w:rFonts w:cstheme="majorHAnsi"/>
        </w:rPr>
        <w:t>nature ?</w:t>
      </w:r>
      <w:proofErr w:type="gramEnd"/>
      <w:r w:rsidR="005F7CFA">
        <w:rPr>
          <w:rFonts w:cstheme="majorHAnsi"/>
        </w:rPr>
        <w:t xml:space="preserve">  Is a sense of belonging important to </w:t>
      </w:r>
      <w:proofErr w:type="gramStart"/>
      <w:r w:rsidR="005F7CFA">
        <w:rPr>
          <w:rFonts w:cstheme="majorHAnsi"/>
        </w:rPr>
        <w:t>you ?</w:t>
      </w:r>
      <w:proofErr w:type="gramEnd"/>
      <w:r w:rsidR="005F7CFA">
        <w:rPr>
          <w:rFonts w:cstheme="majorHAnsi"/>
        </w:rPr>
        <w:t xml:space="preserve"> How can we create and enhance a sense of </w:t>
      </w:r>
      <w:proofErr w:type="gramStart"/>
      <w:r w:rsidR="005F7CFA">
        <w:rPr>
          <w:rFonts w:cstheme="majorHAnsi"/>
        </w:rPr>
        <w:t>belonging ?</w:t>
      </w:r>
      <w:proofErr w:type="gramEnd"/>
      <w:r w:rsidR="005F7CFA">
        <w:rPr>
          <w:rFonts w:cstheme="majorHAnsi"/>
        </w:rPr>
        <w:t xml:space="preserve">    </w:t>
      </w:r>
    </w:p>
    <w:p w14:paraId="089EA927" w14:textId="77777777" w:rsidR="00C2334A" w:rsidRDefault="00AA68A0">
      <w:pPr>
        <w:pStyle w:val="Heading2"/>
      </w:pPr>
      <w:r>
        <w:t>Medical &amp; Legal Information</w:t>
      </w:r>
    </w:p>
    <w:p w14:paraId="49CBF969" w14:textId="77777777" w:rsidR="00C2334A" w:rsidRDefault="00AA68A0" w:rsidP="00383FE4">
      <w:pPr>
        <w:pBdr>
          <w:between w:val="single" w:sz="4" w:space="1" w:color="auto"/>
        </w:pBdr>
      </w:pPr>
      <w:r>
        <w:t>Allergies:</w:t>
      </w:r>
    </w:p>
    <w:p w14:paraId="312C0C7C" w14:textId="0029C5E9" w:rsidR="00C2334A" w:rsidRDefault="00AA68A0" w:rsidP="00383FE4">
      <w:pPr>
        <w:pBdr>
          <w:between w:val="single" w:sz="4" w:space="1" w:color="auto"/>
        </w:pBdr>
      </w:pPr>
      <w:r>
        <w:t xml:space="preserve">Legal Status: ☐ Sectioned under MHA   ☐ </w:t>
      </w:r>
      <w:r w:rsidR="002B4837" w:rsidRPr="002B4837">
        <w:rPr>
          <w:highlight w:val="yellow"/>
        </w:rPr>
        <w:t>Informal subject</w:t>
      </w:r>
      <w:r w:rsidR="00474669" w:rsidRPr="002B4837">
        <w:rPr>
          <w:highlight w:val="yellow"/>
        </w:rPr>
        <w:t xml:space="preserve"> to 117</w:t>
      </w:r>
      <w:r w:rsidR="007557B3" w:rsidRPr="002B4837">
        <w:rPr>
          <w:highlight w:val="yellow"/>
        </w:rPr>
        <w:t xml:space="preserve">   </w:t>
      </w:r>
      <w:r w:rsidR="00474669" w:rsidRPr="002B4837">
        <w:rPr>
          <w:highlight w:val="yellow"/>
        </w:rPr>
        <w:t xml:space="preserve">  CTO</w:t>
      </w:r>
    </w:p>
    <w:p w14:paraId="01E7B4A3" w14:textId="77777777" w:rsidR="00C2334A" w:rsidRDefault="00AA68A0" w:rsidP="00383FE4">
      <w:pPr>
        <w:pBdr>
          <w:between w:val="single" w:sz="4" w:space="1" w:color="auto"/>
        </w:pBdr>
      </w:pPr>
      <w:r>
        <w:lastRenderedPageBreak/>
        <w:t>Religion / Beliefs:</w:t>
      </w:r>
    </w:p>
    <w:p w14:paraId="31097E8C" w14:textId="77777777" w:rsidR="00C2334A" w:rsidRDefault="00AA68A0" w:rsidP="00383FE4">
      <w:pPr>
        <w:pBdr>
          <w:between w:val="single" w:sz="4" w:space="1" w:color="auto"/>
        </w:pBdr>
      </w:pPr>
      <w:r>
        <w:t>Communication Needs:</w:t>
      </w:r>
    </w:p>
    <w:p w14:paraId="54489694" w14:textId="77777777" w:rsidR="00C2334A" w:rsidRDefault="00AA68A0" w:rsidP="00383FE4">
      <w:pPr>
        <w:pBdr>
          <w:between w:val="single" w:sz="4" w:space="1" w:color="auto"/>
        </w:pBdr>
      </w:pPr>
      <w:r>
        <w:t>Dietary Needs:</w:t>
      </w:r>
    </w:p>
    <w:p w14:paraId="017FE100" w14:textId="195D69F3" w:rsidR="00C26D49" w:rsidRDefault="00C26D49" w:rsidP="00383FE4">
      <w:pPr>
        <w:pBdr>
          <w:between w:val="single" w:sz="4" w:space="1" w:color="auto"/>
        </w:pBdr>
      </w:pPr>
      <w:r w:rsidRPr="001547A3">
        <w:t>Infection Control</w:t>
      </w:r>
      <w:r w:rsidR="001547A3">
        <w:t xml:space="preserve">: </w:t>
      </w:r>
      <w:r w:rsidR="00A7063F">
        <w:t>(</w:t>
      </w:r>
      <w:r>
        <w:t>including B</w:t>
      </w:r>
      <w:r w:rsidR="00B53F07">
        <w:t>lood</w:t>
      </w:r>
      <w:r w:rsidR="002B4837">
        <w:t xml:space="preserve"> </w:t>
      </w:r>
      <w:r w:rsidR="00B53F07">
        <w:t>born Viruses</w:t>
      </w:r>
      <w:r w:rsidR="00A7063F">
        <w:t>)</w:t>
      </w:r>
    </w:p>
    <w:p w14:paraId="697E5A80" w14:textId="77777777" w:rsidR="00383FE4" w:rsidRDefault="00383FE4">
      <w:pPr>
        <w:pStyle w:val="Heading2"/>
      </w:pPr>
    </w:p>
    <w:p w14:paraId="7DDD7BDF" w14:textId="77777777" w:rsidR="00383FE4" w:rsidRDefault="00383FE4">
      <w:pPr>
        <w:pStyle w:val="Heading2"/>
      </w:pPr>
    </w:p>
    <w:p w14:paraId="7FC594D0" w14:textId="2F62D6F7" w:rsidR="00C2334A" w:rsidRDefault="00AA68A0">
      <w:pPr>
        <w:pStyle w:val="Heading2"/>
      </w:pPr>
      <w:r>
        <w:t>History &amp; Current Status</w:t>
      </w:r>
    </w:p>
    <w:p w14:paraId="59EAE2BA" w14:textId="77777777" w:rsidR="00C2334A" w:rsidRPr="002B7687" w:rsidRDefault="00AA68A0">
      <w:pPr>
        <w:rPr>
          <w:u w:val="single"/>
        </w:rPr>
      </w:pPr>
      <w:r w:rsidRPr="002B7687">
        <w:rPr>
          <w:u w:val="single"/>
        </w:rPr>
        <w:t>Psychiatric History:</w:t>
      </w:r>
    </w:p>
    <w:p w14:paraId="7A4384D4" w14:textId="77777777" w:rsidR="00383FE4" w:rsidRPr="002B7687" w:rsidRDefault="00383FE4">
      <w:pPr>
        <w:rPr>
          <w:u w:val="single"/>
        </w:rPr>
      </w:pPr>
    </w:p>
    <w:p w14:paraId="719A9BD9" w14:textId="77777777" w:rsidR="00383FE4" w:rsidRDefault="00383FE4"/>
    <w:p w14:paraId="339C0378" w14:textId="77777777" w:rsidR="00383FE4" w:rsidRDefault="00383FE4"/>
    <w:p w14:paraId="78D2596F" w14:textId="77777777" w:rsidR="00383FE4" w:rsidRDefault="00383FE4"/>
    <w:p w14:paraId="25B168A9" w14:textId="77777777" w:rsidR="00C2334A" w:rsidRPr="002B7687" w:rsidRDefault="00AA68A0">
      <w:pPr>
        <w:rPr>
          <w:u w:val="single"/>
        </w:rPr>
      </w:pPr>
      <w:r w:rsidRPr="002B7687">
        <w:rPr>
          <w:u w:val="single"/>
        </w:rPr>
        <w:t>Current Admission / Placement:</w:t>
      </w:r>
    </w:p>
    <w:p w14:paraId="0D3C072E" w14:textId="77777777" w:rsidR="002B7687" w:rsidRDefault="002B7687"/>
    <w:p w14:paraId="481D1976" w14:textId="77777777" w:rsidR="002B7687" w:rsidRDefault="002B7687"/>
    <w:p w14:paraId="4154FC8D" w14:textId="77777777" w:rsidR="002B7687" w:rsidRDefault="002B7687"/>
    <w:p w14:paraId="106F16FA" w14:textId="77777777" w:rsidR="002B7687" w:rsidRDefault="002B7687"/>
    <w:p w14:paraId="457C20D4" w14:textId="77777777" w:rsidR="002B7687" w:rsidRDefault="002B7687"/>
    <w:p w14:paraId="2DF751B2" w14:textId="77777777" w:rsidR="002B7687" w:rsidRDefault="002B7687"/>
    <w:p w14:paraId="2208F10A" w14:textId="32ACA035" w:rsidR="00C2334A" w:rsidRDefault="00C2334A"/>
    <w:p w14:paraId="4C13D7B6" w14:textId="77777777" w:rsidR="00C2334A" w:rsidRPr="002B7687" w:rsidRDefault="00AA68A0">
      <w:pPr>
        <w:rPr>
          <w:u w:val="single"/>
        </w:rPr>
      </w:pPr>
      <w:r w:rsidRPr="002B7687">
        <w:rPr>
          <w:u w:val="single"/>
        </w:rPr>
        <w:t>Physical Health Needs:</w:t>
      </w:r>
    </w:p>
    <w:p w14:paraId="701F92C7" w14:textId="77777777" w:rsidR="002B7687" w:rsidRDefault="002B7687"/>
    <w:p w14:paraId="1A008ACD" w14:textId="77777777" w:rsidR="002B7687" w:rsidRDefault="002B7687"/>
    <w:p w14:paraId="339A4444" w14:textId="77777777" w:rsidR="002B7687" w:rsidRDefault="002B7687"/>
    <w:p w14:paraId="03104382" w14:textId="77777777" w:rsidR="002B7687" w:rsidRDefault="002B7687"/>
    <w:p w14:paraId="37B35A6B" w14:textId="77777777" w:rsidR="00C2334A" w:rsidRPr="002B7687" w:rsidRDefault="00AA68A0">
      <w:pPr>
        <w:rPr>
          <w:u w:val="single"/>
        </w:rPr>
      </w:pPr>
      <w:r w:rsidRPr="002B7687">
        <w:rPr>
          <w:u w:val="single"/>
        </w:rPr>
        <w:t>Psychosocial Needs:</w:t>
      </w:r>
    </w:p>
    <w:p w14:paraId="21B489E8" w14:textId="77777777" w:rsidR="002B7687" w:rsidRDefault="002B7687"/>
    <w:p w14:paraId="7E6F6AB7" w14:textId="77777777" w:rsidR="002B7687" w:rsidRDefault="002B7687"/>
    <w:p w14:paraId="129823FC" w14:textId="77777777" w:rsidR="002B7687" w:rsidRDefault="002B7687"/>
    <w:p w14:paraId="08286ACB" w14:textId="77777777" w:rsidR="00C2334A" w:rsidRPr="002B7687" w:rsidRDefault="00AA68A0">
      <w:pPr>
        <w:rPr>
          <w:u w:val="single"/>
        </w:rPr>
      </w:pPr>
      <w:r w:rsidRPr="002B7687">
        <w:rPr>
          <w:u w:val="single"/>
        </w:rPr>
        <w:t>Current Mental Health Needs:</w:t>
      </w:r>
    </w:p>
    <w:p w14:paraId="6E42A6A9" w14:textId="77777777" w:rsidR="00474669" w:rsidRDefault="00474669"/>
    <w:p w14:paraId="021B1092" w14:textId="77777777" w:rsidR="002B7687" w:rsidRDefault="00B53F07">
      <w:r w:rsidRPr="00B53F07">
        <w:t xml:space="preserve"> </w:t>
      </w:r>
    </w:p>
    <w:p w14:paraId="2C221D55" w14:textId="77777777" w:rsidR="002B7687" w:rsidRDefault="002B7687"/>
    <w:p w14:paraId="39374406" w14:textId="77777777" w:rsidR="002B7687" w:rsidRDefault="002B7687"/>
    <w:p w14:paraId="6FA60FAA" w14:textId="77777777" w:rsidR="002B7687" w:rsidRDefault="002B7687"/>
    <w:p w14:paraId="44A111D1" w14:textId="18397765" w:rsidR="00474669" w:rsidRDefault="00B53F07">
      <w:pPr>
        <w:rPr>
          <w:u w:val="single"/>
        </w:rPr>
      </w:pPr>
      <w:r w:rsidRPr="002B7687">
        <w:rPr>
          <w:u w:val="single"/>
        </w:rPr>
        <w:t xml:space="preserve">Current </w:t>
      </w:r>
      <w:r w:rsidR="00474669" w:rsidRPr="002B7687">
        <w:rPr>
          <w:u w:val="single"/>
        </w:rPr>
        <w:t>Medication:</w:t>
      </w:r>
    </w:p>
    <w:p w14:paraId="74A27227" w14:textId="77777777" w:rsidR="002B7687" w:rsidRDefault="002B7687">
      <w:pPr>
        <w:rPr>
          <w:u w:val="single"/>
        </w:rPr>
      </w:pPr>
    </w:p>
    <w:p w14:paraId="4CF285AC" w14:textId="77777777" w:rsidR="002B7687" w:rsidRDefault="002B7687">
      <w:pPr>
        <w:rPr>
          <w:u w:val="single"/>
        </w:rPr>
      </w:pPr>
    </w:p>
    <w:p w14:paraId="659C6D66" w14:textId="77777777" w:rsidR="002B7687" w:rsidRDefault="002B7687">
      <w:pPr>
        <w:rPr>
          <w:u w:val="single"/>
        </w:rPr>
      </w:pPr>
    </w:p>
    <w:p w14:paraId="3D613C74" w14:textId="77777777" w:rsidR="002B7687" w:rsidRPr="002B7687" w:rsidRDefault="002B7687">
      <w:pPr>
        <w:rPr>
          <w:u w:val="single"/>
        </w:rPr>
      </w:pPr>
    </w:p>
    <w:p w14:paraId="36F1BB60" w14:textId="77777777" w:rsidR="00C2334A" w:rsidRDefault="00AA68A0">
      <w:pPr>
        <w:pStyle w:val="Heading2"/>
      </w:pPr>
      <w:r>
        <w:t>Risk Assessment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5"/>
        <w:gridCol w:w="1726"/>
        <w:gridCol w:w="1725"/>
        <w:gridCol w:w="1726"/>
      </w:tblGrid>
      <w:tr w:rsidR="00C2334A" w14:paraId="3BABB43E" w14:textId="77777777" w:rsidTr="00E30157">
        <w:trPr>
          <w:trHeight w:val="824"/>
        </w:trPr>
        <w:tc>
          <w:tcPr>
            <w:tcW w:w="1728" w:type="dxa"/>
            <w:shd w:val="clear" w:color="auto" w:fill="D9D9D9" w:themeFill="background1" w:themeFillShade="D9"/>
          </w:tcPr>
          <w:p w14:paraId="72AE2E42" w14:textId="77777777" w:rsidR="00C2334A" w:rsidRDefault="00AA68A0">
            <w:r>
              <w:t>Risk Area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1F3198C2" w14:textId="77777777" w:rsidR="00C2334A" w:rsidRDefault="00AA68A0">
            <w:r>
              <w:t>Low ☐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4CBE0AD7" w14:textId="77777777" w:rsidR="00C2334A" w:rsidRDefault="00AA68A0">
            <w:r>
              <w:t>Moderate ☐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31B2B512" w14:textId="77777777" w:rsidR="00C2334A" w:rsidRDefault="00AA68A0">
            <w:r>
              <w:t>High ☐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2FD93AA6" w14:textId="77777777" w:rsidR="00C2334A" w:rsidRDefault="00AA68A0">
            <w:r>
              <w:t>Notes</w:t>
            </w:r>
          </w:p>
        </w:tc>
      </w:tr>
      <w:tr w:rsidR="00C2334A" w14:paraId="41D59696" w14:textId="77777777" w:rsidTr="00E30157">
        <w:tc>
          <w:tcPr>
            <w:tcW w:w="1728" w:type="dxa"/>
            <w:shd w:val="clear" w:color="auto" w:fill="D9D9D9" w:themeFill="background1" w:themeFillShade="D9"/>
          </w:tcPr>
          <w:p w14:paraId="452E825E" w14:textId="77777777" w:rsidR="00C2334A" w:rsidRDefault="00AA68A0">
            <w:r>
              <w:t>Risk to Self</w:t>
            </w:r>
          </w:p>
        </w:tc>
        <w:tc>
          <w:tcPr>
            <w:tcW w:w="1728" w:type="dxa"/>
          </w:tcPr>
          <w:p w14:paraId="244C33CE" w14:textId="77777777" w:rsidR="00C2334A" w:rsidRDefault="00C2334A"/>
        </w:tc>
        <w:tc>
          <w:tcPr>
            <w:tcW w:w="1728" w:type="dxa"/>
          </w:tcPr>
          <w:p w14:paraId="1A6C2FA5" w14:textId="77777777" w:rsidR="00C2334A" w:rsidRDefault="00C2334A"/>
        </w:tc>
        <w:tc>
          <w:tcPr>
            <w:tcW w:w="1728" w:type="dxa"/>
          </w:tcPr>
          <w:p w14:paraId="436C7D32" w14:textId="77777777" w:rsidR="00C2334A" w:rsidRDefault="00C2334A"/>
        </w:tc>
        <w:tc>
          <w:tcPr>
            <w:tcW w:w="1728" w:type="dxa"/>
          </w:tcPr>
          <w:p w14:paraId="340BC01B" w14:textId="77777777" w:rsidR="00C2334A" w:rsidRDefault="00C2334A"/>
        </w:tc>
      </w:tr>
      <w:tr w:rsidR="00C2334A" w14:paraId="65F2029F" w14:textId="77777777" w:rsidTr="00E30157">
        <w:tc>
          <w:tcPr>
            <w:tcW w:w="1728" w:type="dxa"/>
            <w:shd w:val="clear" w:color="auto" w:fill="D9D9D9" w:themeFill="background1" w:themeFillShade="D9"/>
          </w:tcPr>
          <w:p w14:paraId="39FEDCF9" w14:textId="77777777" w:rsidR="00C2334A" w:rsidRDefault="00AA68A0">
            <w:r>
              <w:t>Risk to Others</w:t>
            </w:r>
          </w:p>
        </w:tc>
        <w:tc>
          <w:tcPr>
            <w:tcW w:w="1728" w:type="dxa"/>
          </w:tcPr>
          <w:p w14:paraId="01700631" w14:textId="77777777" w:rsidR="00C2334A" w:rsidRDefault="00C2334A"/>
        </w:tc>
        <w:tc>
          <w:tcPr>
            <w:tcW w:w="1728" w:type="dxa"/>
          </w:tcPr>
          <w:p w14:paraId="41AA2F16" w14:textId="77777777" w:rsidR="00C2334A" w:rsidRDefault="00C2334A"/>
        </w:tc>
        <w:tc>
          <w:tcPr>
            <w:tcW w:w="1728" w:type="dxa"/>
          </w:tcPr>
          <w:p w14:paraId="38DD3C0E" w14:textId="77777777" w:rsidR="00C2334A" w:rsidRDefault="00C2334A"/>
        </w:tc>
        <w:tc>
          <w:tcPr>
            <w:tcW w:w="1728" w:type="dxa"/>
          </w:tcPr>
          <w:p w14:paraId="1A55BAF5" w14:textId="77777777" w:rsidR="00C2334A" w:rsidRDefault="00C2334A"/>
        </w:tc>
      </w:tr>
      <w:tr w:rsidR="00C2334A" w14:paraId="5A252CEC" w14:textId="77777777" w:rsidTr="00E30157">
        <w:tc>
          <w:tcPr>
            <w:tcW w:w="1728" w:type="dxa"/>
            <w:shd w:val="clear" w:color="auto" w:fill="D9D9D9" w:themeFill="background1" w:themeFillShade="D9"/>
          </w:tcPr>
          <w:p w14:paraId="105B81C1" w14:textId="77777777" w:rsidR="00C2334A" w:rsidRDefault="00AA68A0">
            <w:r>
              <w:t>Risk of Self-Neglect</w:t>
            </w:r>
          </w:p>
        </w:tc>
        <w:tc>
          <w:tcPr>
            <w:tcW w:w="1728" w:type="dxa"/>
          </w:tcPr>
          <w:p w14:paraId="218D837C" w14:textId="77777777" w:rsidR="00C2334A" w:rsidRDefault="00C2334A"/>
        </w:tc>
        <w:tc>
          <w:tcPr>
            <w:tcW w:w="1728" w:type="dxa"/>
          </w:tcPr>
          <w:p w14:paraId="4CF9F2A1" w14:textId="77777777" w:rsidR="00C2334A" w:rsidRDefault="00C2334A"/>
        </w:tc>
        <w:tc>
          <w:tcPr>
            <w:tcW w:w="1728" w:type="dxa"/>
          </w:tcPr>
          <w:p w14:paraId="2BDDE860" w14:textId="77777777" w:rsidR="00C2334A" w:rsidRDefault="00C2334A"/>
        </w:tc>
        <w:tc>
          <w:tcPr>
            <w:tcW w:w="1728" w:type="dxa"/>
          </w:tcPr>
          <w:p w14:paraId="7B287533" w14:textId="77777777" w:rsidR="00C2334A" w:rsidRDefault="00C2334A"/>
        </w:tc>
      </w:tr>
      <w:tr w:rsidR="00C2334A" w14:paraId="3670F93E" w14:textId="77777777" w:rsidTr="00E30157">
        <w:tc>
          <w:tcPr>
            <w:tcW w:w="1728" w:type="dxa"/>
            <w:shd w:val="clear" w:color="auto" w:fill="D9D9D9" w:themeFill="background1" w:themeFillShade="D9"/>
          </w:tcPr>
          <w:p w14:paraId="5F393C43" w14:textId="77777777" w:rsidR="00C2334A" w:rsidRDefault="00AA68A0">
            <w:r>
              <w:t>Risk of Exploitation</w:t>
            </w:r>
          </w:p>
        </w:tc>
        <w:tc>
          <w:tcPr>
            <w:tcW w:w="1728" w:type="dxa"/>
          </w:tcPr>
          <w:p w14:paraId="31C9D113" w14:textId="77777777" w:rsidR="00C2334A" w:rsidRDefault="00C2334A"/>
        </w:tc>
        <w:tc>
          <w:tcPr>
            <w:tcW w:w="1728" w:type="dxa"/>
          </w:tcPr>
          <w:p w14:paraId="26668D9C" w14:textId="77777777" w:rsidR="00C2334A" w:rsidRDefault="00C2334A"/>
        </w:tc>
        <w:tc>
          <w:tcPr>
            <w:tcW w:w="1728" w:type="dxa"/>
          </w:tcPr>
          <w:p w14:paraId="47536CFE" w14:textId="77777777" w:rsidR="00C2334A" w:rsidRDefault="00C2334A"/>
        </w:tc>
        <w:tc>
          <w:tcPr>
            <w:tcW w:w="1728" w:type="dxa"/>
          </w:tcPr>
          <w:p w14:paraId="66892583" w14:textId="77777777" w:rsidR="00C2334A" w:rsidRDefault="00C2334A"/>
        </w:tc>
      </w:tr>
      <w:tr w:rsidR="00C2334A" w14:paraId="70F5D966" w14:textId="77777777" w:rsidTr="00E30157">
        <w:tc>
          <w:tcPr>
            <w:tcW w:w="1728" w:type="dxa"/>
            <w:shd w:val="clear" w:color="auto" w:fill="D9D9D9" w:themeFill="background1" w:themeFillShade="D9"/>
          </w:tcPr>
          <w:p w14:paraId="27169385" w14:textId="77777777" w:rsidR="00C2334A" w:rsidRDefault="00AA68A0">
            <w:r>
              <w:t>Risk of Absconding</w:t>
            </w:r>
          </w:p>
        </w:tc>
        <w:tc>
          <w:tcPr>
            <w:tcW w:w="1728" w:type="dxa"/>
          </w:tcPr>
          <w:p w14:paraId="2826208C" w14:textId="77777777" w:rsidR="00C2334A" w:rsidRDefault="00C2334A"/>
        </w:tc>
        <w:tc>
          <w:tcPr>
            <w:tcW w:w="1728" w:type="dxa"/>
          </w:tcPr>
          <w:p w14:paraId="59BB5C6C" w14:textId="77777777" w:rsidR="00C2334A" w:rsidRDefault="00C2334A"/>
        </w:tc>
        <w:tc>
          <w:tcPr>
            <w:tcW w:w="1728" w:type="dxa"/>
          </w:tcPr>
          <w:p w14:paraId="03D5729B" w14:textId="77777777" w:rsidR="00C2334A" w:rsidRDefault="00C2334A"/>
        </w:tc>
        <w:tc>
          <w:tcPr>
            <w:tcW w:w="1728" w:type="dxa"/>
          </w:tcPr>
          <w:p w14:paraId="2E9A4FD8" w14:textId="77777777" w:rsidR="00C2334A" w:rsidRDefault="00C2334A"/>
        </w:tc>
      </w:tr>
      <w:tr w:rsidR="00C2334A" w14:paraId="5553A56A" w14:textId="77777777" w:rsidTr="00E30157">
        <w:tc>
          <w:tcPr>
            <w:tcW w:w="1728" w:type="dxa"/>
            <w:shd w:val="clear" w:color="auto" w:fill="D9D9D9" w:themeFill="background1" w:themeFillShade="D9"/>
          </w:tcPr>
          <w:p w14:paraId="22A20648" w14:textId="77777777" w:rsidR="00C2334A" w:rsidRDefault="00AA68A0">
            <w:r>
              <w:t>Safeguarding Concerns</w:t>
            </w:r>
          </w:p>
        </w:tc>
        <w:tc>
          <w:tcPr>
            <w:tcW w:w="1728" w:type="dxa"/>
          </w:tcPr>
          <w:p w14:paraId="3CD7C51C" w14:textId="77777777" w:rsidR="00C2334A" w:rsidRDefault="00C2334A"/>
        </w:tc>
        <w:tc>
          <w:tcPr>
            <w:tcW w:w="1728" w:type="dxa"/>
          </w:tcPr>
          <w:p w14:paraId="3CB18B8E" w14:textId="77777777" w:rsidR="00C2334A" w:rsidRDefault="00C2334A"/>
        </w:tc>
        <w:tc>
          <w:tcPr>
            <w:tcW w:w="1728" w:type="dxa"/>
          </w:tcPr>
          <w:p w14:paraId="02438BE6" w14:textId="77777777" w:rsidR="00C2334A" w:rsidRDefault="00C2334A"/>
        </w:tc>
        <w:tc>
          <w:tcPr>
            <w:tcW w:w="1728" w:type="dxa"/>
          </w:tcPr>
          <w:p w14:paraId="745AAAB4" w14:textId="77777777" w:rsidR="00C2334A" w:rsidRDefault="00C2334A"/>
        </w:tc>
      </w:tr>
    </w:tbl>
    <w:p w14:paraId="2E6932D1" w14:textId="77777777" w:rsidR="002B7687" w:rsidRDefault="002B7687">
      <w:pPr>
        <w:pStyle w:val="Heading2"/>
      </w:pPr>
    </w:p>
    <w:p w14:paraId="3B32E5D0" w14:textId="77777777" w:rsidR="005837A2" w:rsidRDefault="005837A2" w:rsidP="005837A2"/>
    <w:p w14:paraId="6B24077E" w14:textId="77777777" w:rsidR="005837A2" w:rsidRDefault="005837A2" w:rsidP="005837A2"/>
    <w:p w14:paraId="2276666F" w14:textId="77777777" w:rsidR="005837A2" w:rsidRDefault="005837A2" w:rsidP="005837A2"/>
    <w:p w14:paraId="6527F971" w14:textId="77777777" w:rsidR="005837A2" w:rsidRPr="005837A2" w:rsidRDefault="005837A2" w:rsidP="005837A2"/>
    <w:p w14:paraId="5CB61E85" w14:textId="556DDA38" w:rsidR="002B7687" w:rsidRPr="00AC6029" w:rsidRDefault="002B7687" w:rsidP="002B7687">
      <w:pPr>
        <w:rPr>
          <w:b/>
          <w:bCs/>
          <w:color w:val="548DD4" w:themeColor="text2" w:themeTint="99"/>
        </w:rPr>
      </w:pPr>
      <w:r w:rsidRPr="00AC6029">
        <w:rPr>
          <w:b/>
          <w:bCs/>
          <w:color w:val="548DD4" w:themeColor="text2" w:themeTint="99"/>
        </w:rPr>
        <w:t>Mini Mental State Examination</w:t>
      </w:r>
      <w:r w:rsidR="00AC6029" w:rsidRPr="00AC6029">
        <w:rPr>
          <w:b/>
          <w:bCs/>
          <w:color w:val="548DD4" w:themeColor="text2" w:themeTint="99"/>
        </w:rPr>
        <w:t>:</w:t>
      </w:r>
      <w:r w:rsidR="00AC6029">
        <w:rPr>
          <w:b/>
          <w:bCs/>
          <w:color w:val="548DD4" w:themeColor="text2" w:themeTint="99"/>
        </w:rPr>
        <w:t xml:space="preserve"> (</w:t>
      </w:r>
      <w:r w:rsidR="007A125B" w:rsidRPr="007A125B">
        <w:rPr>
          <w:color w:val="548DD4" w:themeColor="text2" w:themeTint="99"/>
        </w:rPr>
        <w:t>Orientation (to time and place), Memory (immediate recall, delayed recall), Attention and Calculation, Language (comprehension, expression, naming)</w:t>
      </w:r>
      <w:r w:rsidR="005837A2">
        <w:rPr>
          <w:color w:val="548DD4" w:themeColor="text2" w:themeTint="99"/>
        </w:rPr>
        <w:t xml:space="preserve"> </w:t>
      </w:r>
    </w:p>
    <w:p w14:paraId="6F7F045E" w14:textId="77777777" w:rsidR="002B7687" w:rsidRDefault="002B7687">
      <w:pPr>
        <w:pStyle w:val="Heading2"/>
      </w:pPr>
    </w:p>
    <w:p w14:paraId="42263B95" w14:textId="77777777" w:rsidR="002B7687" w:rsidRDefault="002B7687">
      <w:pPr>
        <w:pStyle w:val="Heading2"/>
      </w:pPr>
    </w:p>
    <w:p w14:paraId="16F684DB" w14:textId="77777777" w:rsidR="005837A2" w:rsidRDefault="005837A2" w:rsidP="005837A2"/>
    <w:p w14:paraId="41EF2211" w14:textId="77777777" w:rsidR="005837A2" w:rsidRPr="005837A2" w:rsidRDefault="005837A2" w:rsidP="005837A2"/>
    <w:p w14:paraId="04FDC52E" w14:textId="76D77166" w:rsidR="00C2334A" w:rsidRDefault="00AA68A0">
      <w:pPr>
        <w:pStyle w:val="Heading2"/>
      </w:pPr>
      <w:r>
        <w:t>Additional Notes</w:t>
      </w:r>
    </w:p>
    <w:p w14:paraId="64F166D3" w14:textId="77777777" w:rsidR="005837A2" w:rsidRDefault="005837A2">
      <w:pPr>
        <w:pStyle w:val="Heading2"/>
      </w:pPr>
    </w:p>
    <w:p w14:paraId="29726FFD" w14:textId="77777777" w:rsidR="005837A2" w:rsidRDefault="005837A2">
      <w:pPr>
        <w:pStyle w:val="Heading2"/>
      </w:pPr>
    </w:p>
    <w:p w14:paraId="5A64976F" w14:textId="77777777" w:rsidR="005837A2" w:rsidRDefault="005837A2">
      <w:pPr>
        <w:pStyle w:val="Heading2"/>
      </w:pPr>
    </w:p>
    <w:p w14:paraId="68A4FF9D" w14:textId="77777777" w:rsidR="005837A2" w:rsidRDefault="005837A2" w:rsidP="005837A2"/>
    <w:p w14:paraId="1AE9FDBA" w14:textId="77777777" w:rsidR="005837A2" w:rsidRDefault="005837A2" w:rsidP="005837A2"/>
    <w:p w14:paraId="25C7EB62" w14:textId="77777777" w:rsidR="005837A2" w:rsidRPr="005837A2" w:rsidRDefault="005837A2" w:rsidP="005837A2"/>
    <w:p w14:paraId="2F992AB3" w14:textId="263F030C" w:rsidR="00C2334A" w:rsidRDefault="00AA68A0">
      <w:pPr>
        <w:pStyle w:val="Heading2"/>
      </w:pPr>
      <w:r>
        <w:t>Completed By</w:t>
      </w:r>
    </w:p>
    <w:p w14:paraId="2207E8A6" w14:textId="77777777" w:rsidR="00C2334A" w:rsidRDefault="00AA68A0">
      <w:r>
        <w:t>Name:</w:t>
      </w:r>
    </w:p>
    <w:p w14:paraId="2474F70E" w14:textId="77777777" w:rsidR="00C2334A" w:rsidRDefault="00AA68A0">
      <w:r>
        <w:t>Role / Organisation:</w:t>
      </w:r>
    </w:p>
    <w:p w14:paraId="7E2BCAD0" w14:textId="77777777" w:rsidR="005E53B7" w:rsidRDefault="00AA68A0">
      <w:r>
        <w:t>Date:</w:t>
      </w:r>
    </w:p>
    <w:p w14:paraId="3636AA41" w14:textId="49E4BAE6" w:rsidR="00C2334A" w:rsidRPr="005E53B7" w:rsidRDefault="00C2334A" w:rsidP="005E53B7">
      <w:pPr>
        <w:pStyle w:val="Heading1"/>
      </w:pPr>
    </w:p>
    <w:sectPr w:rsidR="00C2334A" w:rsidRPr="005E53B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F745" w14:textId="77777777" w:rsidR="00EC5012" w:rsidRDefault="00EC5012" w:rsidP="00AA68A0">
      <w:pPr>
        <w:spacing w:after="0" w:line="240" w:lineRule="auto"/>
      </w:pPr>
      <w:r>
        <w:separator/>
      </w:r>
    </w:p>
  </w:endnote>
  <w:endnote w:type="continuationSeparator" w:id="0">
    <w:p w14:paraId="6857142D" w14:textId="77777777" w:rsidR="00EC5012" w:rsidRDefault="00EC5012" w:rsidP="00AA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651136"/>
      <w:docPartObj>
        <w:docPartGallery w:val="Page Numbers (Bottom of Page)"/>
        <w:docPartUnique/>
      </w:docPartObj>
    </w:sdtPr>
    <w:sdtEndPr/>
    <w:sdtContent>
      <w:p w14:paraId="207BAB72" w14:textId="1D0F5B0A" w:rsidR="00AA68A0" w:rsidRDefault="00AA68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F6C5BC5" w14:textId="77777777" w:rsidR="00AA68A0" w:rsidRDefault="00AA6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4C67" w14:textId="77777777" w:rsidR="00EC5012" w:rsidRDefault="00EC5012" w:rsidP="00AA68A0">
      <w:pPr>
        <w:spacing w:after="0" w:line="240" w:lineRule="auto"/>
      </w:pPr>
      <w:r>
        <w:separator/>
      </w:r>
    </w:p>
  </w:footnote>
  <w:footnote w:type="continuationSeparator" w:id="0">
    <w:p w14:paraId="4562DA2D" w14:textId="77777777" w:rsidR="00EC5012" w:rsidRDefault="00EC5012" w:rsidP="00AA6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12AB" w14:textId="285E60B8" w:rsidR="00B4583A" w:rsidRDefault="00B4583A" w:rsidP="00B4583A">
    <w:pPr>
      <w:pStyle w:val="Header"/>
      <w:jc w:val="center"/>
    </w:pPr>
    <w:r>
      <w:rPr>
        <w:noProof/>
      </w:rPr>
      <w:drawing>
        <wp:inline distT="0" distB="0" distL="0" distR="0" wp14:anchorId="4C024A94" wp14:editId="7AF02AB0">
          <wp:extent cx="1400175" cy="323850"/>
          <wp:effectExtent l="0" t="0" r="9525" b="0"/>
          <wp:docPr id="14717511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6F04B9"/>
    <w:multiLevelType w:val="hybridMultilevel"/>
    <w:tmpl w:val="9F527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B6045"/>
    <w:multiLevelType w:val="hybridMultilevel"/>
    <w:tmpl w:val="F62C9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B08DB"/>
    <w:multiLevelType w:val="hybridMultilevel"/>
    <w:tmpl w:val="C992A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72934"/>
    <w:multiLevelType w:val="hybridMultilevel"/>
    <w:tmpl w:val="DEEE0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88550">
    <w:abstractNumId w:val="8"/>
  </w:num>
  <w:num w:numId="2" w16cid:durableId="1101799522">
    <w:abstractNumId w:val="6"/>
  </w:num>
  <w:num w:numId="3" w16cid:durableId="1057240111">
    <w:abstractNumId w:val="5"/>
  </w:num>
  <w:num w:numId="4" w16cid:durableId="944727702">
    <w:abstractNumId w:val="4"/>
  </w:num>
  <w:num w:numId="5" w16cid:durableId="194998887">
    <w:abstractNumId w:val="7"/>
  </w:num>
  <w:num w:numId="6" w16cid:durableId="953095420">
    <w:abstractNumId w:val="3"/>
  </w:num>
  <w:num w:numId="7" w16cid:durableId="970476514">
    <w:abstractNumId w:val="2"/>
  </w:num>
  <w:num w:numId="8" w16cid:durableId="735785971">
    <w:abstractNumId w:val="1"/>
  </w:num>
  <w:num w:numId="9" w16cid:durableId="1789078167">
    <w:abstractNumId w:val="0"/>
  </w:num>
  <w:num w:numId="10" w16cid:durableId="542137330">
    <w:abstractNumId w:val="9"/>
  </w:num>
  <w:num w:numId="11" w16cid:durableId="424420773">
    <w:abstractNumId w:val="11"/>
  </w:num>
  <w:num w:numId="12" w16cid:durableId="1077436713">
    <w:abstractNumId w:val="10"/>
  </w:num>
  <w:num w:numId="13" w16cid:durableId="16505540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EEA"/>
    <w:rsid w:val="0015074B"/>
    <w:rsid w:val="001547A3"/>
    <w:rsid w:val="001D2806"/>
    <w:rsid w:val="0024453D"/>
    <w:rsid w:val="0029639D"/>
    <w:rsid w:val="002B4837"/>
    <w:rsid w:val="002B7687"/>
    <w:rsid w:val="002E612A"/>
    <w:rsid w:val="00326F90"/>
    <w:rsid w:val="00383FE4"/>
    <w:rsid w:val="004368FF"/>
    <w:rsid w:val="00473FC6"/>
    <w:rsid w:val="00474669"/>
    <w:rsid w:val="0053098A"/>
    <w:rsid w:val="00573DC2"/>
    <w:rsid w:val="005837A2"/>
    <w:rsid w:val="005C711D"/>
    <w:rsid w:val="005E53B7"/>
    <w:rsid w:val="005F55C4"/>
    <w:rsid w:val="005F7CFA"/>
    <w:rsid w:val="00621BFB"/>
    <w:rsid w:val="006F3B9B"/>
    <w:rsid w:val="007557B3"/>
    <w:rsid w:val="007A125B"/>
    <w:rsid w:val="008C36C3"/>
    <w:rsid w:val="008D79B3"/>
    <w:rsid w:val="0091367B"/>
    <w:rsid w:val="009A6427"/>
    <w:rsid w:val="00A3268D"/>
    <w:rsid w:val="00A7063F"/>
    <w:rsid w:val="00A93BC9"/>
    <w:rsid w:val="00AA1D8D"/>
    <w:rsid w:val="00AA68A0"/>
    <w:rsid w:val="00AC6029"/>
    <w:rsid w:val="00B4583A"/>
    <w:rsid w:val="00B47730"/>
    <w:rsid w:val="00B53F07"/>
    <w:rsid w:val="00B73BFF"/>
    <w:rsid w:val="00BA363C"/>
    <w:rsid w:val="00C07110"/>
    <w:rsid w:val="00C2334A"/>
    <w:rsid w:val="00C26D49"/>
    <w:rsid w:val="00C57302"/>
    <w:rsid w:val="00CB0664"/>
    <w:rsid w:val="00D32C69"/>
    <w:rsid w:val="00D40C8B"/>
    <w:rsid w:val="00D97294"/>
    <w:rsid w:val="00E30157"/>
    <w:rsid w:val="00EC5012"/>
    <w:rsid w:val="00F611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496F1C"/>
  <w14:defaultImageDpi w14:val="300"/>
  <w15:docId w15:val="{E9B0D714-2DA0-4747-929A-6E75282D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5E53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521975F009C4F8A1F623D53902974" ma:contentTypeVersion="16" ma:contentTypeDescription="Create a new document." ma:contentTypeScope="" ma:versionID="ff65095faef8f2bee1aa17f5e42a6bc0">
  <xsd:schema xmlns:xsd="http://www.w3.org/2001/XMLSchema" xmlns:xs="http://www.w3.org/2001/XMLSchema" xmlns:p="http://schemas.microsoft.com/office/2006/metadata/properties" xmlns:ns2="ba2f4606-9f64-48f9-b876-83767cf45063" xmlns:ns3="0187646d-19c1-44ec-90fc-d4d59b20aa51" targetNamespace="http://schemas.microsoft.com/office/2006/metadata/properties" ma:root="true" ma:fieldsID="fe8246c72b8656e76a6375dc2fe47186" ns2:_="" ns3:_="">
    <xsd:import namespace="ba2f4606-9f64-48f9-b876-83767cf45063"/>
    <xsd:import namespace="0187646d-19c1-44ec-90fc-d4d59b20a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f4606-9f64-48f9-b876-83767cf45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0faa3fb-f530-4005-b2c2-26578667a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description="Brief description of file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7646d-19c1-44ec-90fc-d4d59b20aa5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c46042e-80d4-4f84-872a-0d8decb78910}" ma:internalName="TaxCatchAll" ma:showField="CatchAllData" ma:web="0187646d-19c1-44ec-90fc-d4d59b20a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87646d-19c1-44ec-90fc-d4d59b20aa51" xsi:nil="true"/>
    <Notes xmlns="ba2f4606-9f64-48f9-b876-83767cf45063" xsi:nil="true"/>
    <lcf76f155ced4ddcb4097134ff3c332f xmlns="ba2f4606-9f64-48f9-b876-83767cf450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22E5A-1DB8-4060-ACCC-6721AC5EAC02}"/>
</file>

<file path=customXml/itemProps3.xml><?xml version="1.0" encoding="utf-8"?>
<ds:datastoreItem xmlns:ds="http://schemas.openxmlformats.org/officeDocument/2006/customXml" ds:itemID="{B58513CB-4544-406F-A0FC-9FD2FEADDB6F}"/>
</file>

<file path=customXml/itemProps4.xml><?xml version="1.0" encoding="utf-8"?>
<ds:datastoreItem xmlns:ds="http://schemas.openxmlformats.org/officeDocument/2006/customXml" ds:itemID="{B468BA75-B3DF-4C02-BC60-41CBEF850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>generated by python-docx</dc:description>
  <cp:lastModifiedBy>Julie Kerry</cp:lastModifiedBy>
  <cp:revision>2</cp:revision>
  <dcterms:created xsi:type="dcterms:W3CDTF">2026-02-01T20:00:00Z</dcterms:created>
  <dcterms:modified xsi:type="dcterms:W3CDTF">2026-02-01T20:00:00Z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0x010100DC0521975F009C4F8A1F623D53902974</vt:lpwstr>
  </property>
</Properties>
</file>